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ff0f" w14:textId="a28f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 ауданының Прибрежный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27 желтоқсандағы № 19/19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Қызылжар ауданының Прибрежный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67 241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44 177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23 064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67 241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Прибрежный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Прибрежный ауылдық округінің бюджеттің кірістері мына салықтық емес түсімдер есебінен қалыптастырылатыны белгіленсін: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21 580 мың теңге жалпы сомадағы субвенциялар көлемі 2025 жылға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2025 жылға нысаналы трансферттер Прибрежный ауылдық округінің бюджетінде ескерілсін.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Прибрежный ауылдық округі әкімінің "2025-2027 жылдарға арналған Прибрежный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2025 жылға нысаналы трансферттер Прибрежный ауылдық округінің бюджетінде ескерілсін.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Прибрежный ауылдық округі әкімінің "2025-2027 жылдарға арналған Прибрежный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Прибрежный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Прибрежный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ауданының Прибрежный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