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38a3" w14:textId="5853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Рассвет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Рассвет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113 987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102 778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113 987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Рассвет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Рассвет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40 659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Рассвет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Рассвет ауылдық округі әкімінің "2025-2027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Рассвет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Рассвет ауылдық округі әкімінің "2025-2027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Рассвет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 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Рассвет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 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Рассвет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