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55a8" w14:textId="90a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Светлопольск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40 396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Светлопольск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26 961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Светлопольск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Светлопольск ауылдық округі әкімінің "2025-2027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 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Светлопольск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 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Светлопольск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 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Светлопольск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