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7bfbd" w14:textId="0e7bf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Қызылжар ауданының Якорь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2024 жылғы 27 желтоқсандағы № 19/24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Қызылжар ауданының Якорь ауылдық округінің бюджеті осы шешімге тиісінше 1, 2 және 3-қосымшаларға сәйкес, соның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84 957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24 410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60 547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84 957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Якорь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Якорь ауылдық округінің бюджеттің кірістері мына салықтық емес түсімдер есебінен қалыптастырылатыны белгіленсін: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42 718 мың теңге жалпы сомадағы субвенциялар көлемі 2025 жылға ескерілсін.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Республикалық бюджеттен 2025 жылға нысаналы трансферттер Якорь ауылдық округінің бюджетінде ескерілсін.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Якорь ауылдық округі әкімінің "2025-2027 жылдарға арналған Якорь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Аудандық бюджеттен 2025 жылға нысаналы трансферттер Якорь ауылдық округінің бюджетінде ескерілсін.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Якорь ауылдық округі әкімінің "2025-2027 жылдарға арналған Якорь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жылғы 1 қаңтардан бастап қолданысқа енгізіледі.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 19/24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ауданының Якорь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84 957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 19/24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6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Қызылжар ауданының Якорь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 19/24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Қызылжар ауданының Якорь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