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bf43" w14:textId="d89b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"Шектеу іс-шараларын белгілеу туралы"Солтүстік Қазақстан облысы Қызылжар ауданы Асаново ауылдық округі әкімінің 2023 жылғы 23 қазандағы № 42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Асаново ауылдық округі әкімінің 2024 жылғы 11 қантардағы № 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инспекторының 2023 жылғы 21 желтоқсандағы № 01-11/200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ауруын жою жөніндегі ветеринариялық іс-шаралар кешенінің жүргізілуіне байланысты, Солтүстік Қазақстан облысы Қызылжар ауданының Асаново ауылдық округінің Плоское ауылында Ерлік көшесіне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Қызылжар ауданы Асаново ауылдық округі әкімінің 2023 жылғы 23 қазандағы "Шектеу іс-шараларын белгілеу туралы" (нормативтік құқықтық актілерді мемлекеттік тіркеу Тізілімінде № 187493 болып тіркелген) № 42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 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4..Осы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 Асаново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