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0cb75" w14:textId="690cb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Мағжан Жұмабаев ауданы мәслихатының 2023 жылғы 29 желтоқсандағы № 11-4 "2024-2026 жылдарға арналған Мағжан Жұмабаев ауданы Бәйтерек ауылдық округінің бюджетін бекіту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2024 жылғы 23 ақпандағы № 12-7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Мағжан Жұмабаев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Мағжан Жұмабаев ауданы мәслихатының "2024-2026 жылдарға арналған Мағжан Жұмабаев ауданы Бәйтерек ауылдық округінің бюджетін бекіту туралы" 2023 жылғы 29 желтоқсандағы № 11-4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Мағжан Жұмабаев ауданы Бәйтерек ауылдық округінің бюджеті тиісінше осы шешімге 1, 2 және 3-қосымшаларға сәйкес, оның ішінде 2024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65 923,0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4 209,0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830,0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60 884,0 мың теңге;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66 150,5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-227,5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227,5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227,5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7-тармақ келесі мазмұндағы 3) тармақшамен толықтырылсын: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ауылдық округтің елді мекендерін абаттандыру және көгалдандыруға.";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7-1-тармақпен толықтырылсын: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"7-1. Бәйтерек ауылдық округінің бюджетінде 2024 жылғы 1 қаңтардағы жағдай бойынша қалыптасқан бюджеттік қаражаттардың бос қалдықтары есебінен 4-қосымшаға сәйкес шығыстар ескерілсін.";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4-қосымшамен толықтырылсын.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Мағжан Жұмабаев ауданы мәслихат төрағасының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міндеттерін уақытша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Бәкіров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ақпандағы № 12-7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 № 11-4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4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Бәйтерек ауылдық округінің 2024 жылға арналған бюджеті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66 150,5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округтердегі автомобиль жолдарын орташа және күрделі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ақпандағы № 12-7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 № 11-4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</w:tbl>
    <w:bookmarkStart w:name="z57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Бәйтерек ауылдық округі бюджетінің 2024 жылғы 1 қаңтарға қалыптасқан бюджет қаражатының бос қалдықтары және 2023 жылы пайдаланылмаған (толық пайдаланылмаған) нысаналы трансферттерді аудандық бюджеттен қайтару есебінен шығыстары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округтердегі автомобиль жолдарын орташа және күрделі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