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7b5c" w14:textId="d637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11-3 "2024-2026 жылдарға арналған Мағжан Жұмабаев ауданы Алтын дән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11 маусымдағы № 15-4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Алтын дән ауылдық округінің бюджетін бекіту туралы" 2023 жылғы 29 желтоқсандағы № 11-3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Алтын дән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70 558,5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6 872,0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63 536,5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72 080,4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-1 521,9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1 521,9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1 521,9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2024 жылға арналған Алтын дән ауылдық округінің аудан бюджетінен ағымдағы трансферттердің түсімдері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мекендерінің көше жарығын ағымдағы жөндеуге және ұстауға;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елді мекендерінің автомобиль жолдарының жұмыс істеуін қамтамасыз етуге;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елді мекендерінің санитариясын қамтамасыз етуге.";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маусымдағы № 15-4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11-3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Алтын дән ауылдық округінің 2024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