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25b1" w14:textId="fab2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11-8 "2024-2026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Қарақоға ауылдық округінің бюджетін бекіту туралы" 2023 жылғы 29 желтоқсандағы № 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Қарақоға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95 144,2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11 997,0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82 997,2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Қарақоға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 абаттандыру және көгалдандыруға.";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