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12da" w14:textId="7ab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"2024-2026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Аққайың ауылдық округінің бюджетін бекіту туралы" 2023 жылғы 29 желтоқсандағы № 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Аққайың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204 437,5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6 378,9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196 516,6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207 311,0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