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ee46" w14:textId="e63e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11-3 "2024-2026 жылдарға арналған Мағжан Жұмабаев ауданы Алтын дән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 қыркүйектегі № 18-9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Алтын дән ауылдық округінің бюджетін бекіту туралы" 2023 жылғы 29 желтоқсандағы № 11-3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Алтын дән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57 779,5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9 100,3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48 529,2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59 301,4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қырқүйектегі № 18-9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