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8bda" w14:textId="e878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27 желтоқсандағы № 9-1 "2024-2026 жылдарға арналған Солтүстік Қазақстан облысы Мағжан Жұмабаев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қазандағы № 20-1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Солтүстік Қазақстан облысы Мағжан Жұмабаев ауданының бюджетін бекіту туралы" 2023 жылғы 27 желтоқсандағы № 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Мағжан Жұмабаев ауданының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8 186 806,4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1 634 270,9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64 343,6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161 854,5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6 326 337,4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7 879 905,5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27 453,0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16 851,0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261 447,9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-261 447,9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75 345,8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434 978,0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98 184,3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6 326 337,4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5 464 945,8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5 464 945,8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