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9385" w14:textId="f109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11-1 "2024-2026 жылдарға арналған Мағжан Жұмабаев ауданы Авангард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24 қазандағы № 20-5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Авангард ауылдық округінің бюджетін бекіту туралы" 2023 жылғы 29 желтоқсандағы № 11-1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Авангард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565 083,6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4 249,0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560 834,6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565 579,0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-495,4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495,4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495,4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мәслихаты төрағасының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міндеттерін уақытша орындаушы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Авангард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565 083,6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560 834,6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560 834,6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560 834,6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