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2d4a" w14:textId="bb02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11-5 "2024-2026 жылдарға арналған Мағжан Жұмабаев ауданы Бастомар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12 желтоқсандағы № 21-9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Бастомар ауылдық округінің бюджетін бекіту туралы" 2023 жылғы 29 желтоқсандағы № 11-5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Бастомар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221 341,4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6 771,3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214 570,1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225 860,3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-4 518,9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4 518,9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4 518,9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6 771,3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5 413,5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1 234,8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