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d3d79" w14:textId="70d3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Солтүстік Қазақстан облысы Мағжан Жұмабаев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ұсыну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24 желтоқсандағы № 22-4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ережесін бекіту туралы" бұйрығына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56-бабының 12-тармағында көзделген шектеулерді ескере отырып, қөрсетілсін: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ауылдық елді мекендерге келген мамандар үшін айлық есептік көрсеткіштің екі мың еселенген мөлшерінен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