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e12" w14:textId="e73e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46 448,3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Авангард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20 200,0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Авангард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Авангард ауылдық округінің бюджетінде Авангард ауылдық округінің Достық ауылында су қысымы құрылыстарының алаңын ағымдағы жөндеуге облыстық бюджеттен ағымдағы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Авангард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ауылдық округтің елді мекендерін сумен жабдықтауды ұйымдастыруға;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Авангард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