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a83ad" w14:textId="99a83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Мағжан Жұмабаев ауданы Аққайың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30 желтоқсандағы № 23-2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Мағжан Жұмабаев ауданы Аққайың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52 067,0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10 045,0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41 847,0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52 067,0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0,0 мың теңге.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Аққайың ауылдық округінің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Аққайың ауылдық округінің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Аққайың ауылдық округінің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Аққайың ауылдық округінің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Аққайың ауылдық округінің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мынадай салық емес түсімдері есебінен қалыптастырылатыны белгіленсін: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округінің коммуналдық меншігінен (жергілікті өзін-өзі басқарудың коммуналдық меншігінен) түсетін кірістер: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бюджеттің кірістері мынадай негізгі капиталды сатудан түсетін түсімдер есебінен қалыптастырылатыны белгіленсін: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 бюджетінде аудандық бюджеттен округ бюджетіне берілетін субвенция көлемі 30 380,0 мың теңге сомасында көзделгендігі ескерілсін.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Аққайың ауылдық округінің бюджетінде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республикалық бюджеттен нысаналы трансферттер түсімі ескерілсін.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арналған Аққайың ауылдық округінің бюджетінде аудан бюджетінен ағымдағы трансферттердің түсімдері ескерілсін: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елді мекендерінің көше жарығын ағымдағы жөндеуге және ұстауға;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елді мекендерін абаттандыруға;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елді мекендерін сумен жабдықтауды ұйымдастыруға.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жылғы 1 қаңтардан бастап қолданысқа енгізіледі.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Аққайың ауылдық округінің 2025 жылға арналған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Аққайың ауылдық округінің 2026 жылға арналған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Аққайың ауылдық округінің 2027 жылға арналған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