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f639" w14:textId="bfbf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Алтын дән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Алтын дән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87 430,0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10 057,0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77 223,0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87 430,0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Алтын дән ауылдық округінің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Алтын дән ауылдық округінің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Алтын дән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Алтын дән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Алтын дән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22 500,0 мың теңге сомасында көзделгендігі ескерілсін.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Алтын дән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Алтын дән ауылдық округінің бюджетінде аудан бюджетінен ағымдағы трансферттердің түсімдері ескерілсін: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автомобиль жолдарының жұмыс істеуін қамтамасыз етуге.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2025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2026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2027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