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9b2f" w14:textId="3039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Возвышен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78 374,0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21 325,0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56 919,0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78 374,0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Возвышен ауылдық округінің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Возвышен ауылдық округінің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Возвышен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Возвышен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Возвышен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26 260,0 мың теңге сомасында көзделгендігі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Возвышен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Возвышен ауылдық округінің бюджетінде аудан бюджетінен ағымдағы трансферттердің түсімдері ескерілсін, соның ішінде: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2025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2026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2027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