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90d5" w14:textId="2dc9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Конюхов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67 835,0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61 429,0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67 835,0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Конюхов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Конюхов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Конюхов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Конюхов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27 250,0 мың теңге сомасында көзделгендігі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Конюхов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Конюхов ауылдық округінің бюджетінде аудан бюджетінен ағымдағы трансферттердің түсімдері ескерілсін: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2027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