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4a8e" w14:textId="bad4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11-7 "2024-2026 жылдарға арналған Мағжан Жұмабаев ауданы Возвышен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23 ақпандағы № 12-10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Возвышен ауылдық округінің бюджетін бекіту туралы" 2023 жылғы 29 желтоқсандағы № 11-7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Возвышен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174 194,8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10 957,0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163 107,8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176 167,5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-1 972,7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1 972,7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1 972,7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3), 4) және 5)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ауылдық округ елді мекендерінің санитариясын қамтамасыз етуге;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елді мекендерін абаттандыру және көгалдандыруға;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 елді мекендеріндегі автомобиль жолдарының жұмыс істеуін қамтамасыз етуге.";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7-1-тармақпен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Возвышен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2024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Возвышен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