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9ce0" w14:textId="3459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11-9 "2024-2026 жылдарға арналған Мағжан Жұмабаев ауданы Конюхов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Конюхов ауылдық округінің бюджетін бекіту туралы" 2023 жылғы 29 желтоқсандағы № 11-9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Конюхов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32 827,0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31 224,0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33 234,4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-407,4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407,4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407,4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 елді мекендеріндегі автомобиль жолдарының жұмыс істеуін қамтамасыз етуге.";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Конюхов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Конюхов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