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6b69" w14:textId="a4a6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11-10 "2024-2026 жылдарға арналған Мағжан Жұмабаев ауданы Лебяжье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23 ақпандағы № 12-13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Лебяжье ауылдық округінің бюджетін бекіту туралы" 2023 жылғы 29 желтоқсандағы № 11-10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Лебяжье ауылдық округінің бюджеті тиісінше осы шешімге 1, 2 және 3-қосымшаларға,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181 145,9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178 406,9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182 169,5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-1 023,6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келесі мазмұндағы 4) тармақшамен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ауылдық округ елді мекендерінің санитариясын қамтамасыз етуге.";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5-1-тармақпен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Лебяжье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2023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Лебяжье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