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ac04" w14:textId="7c6a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11-17 "2024-2026 жылдарға арналған Мағжан Жұмабаев ауданы Успенка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Успенка ауылдық округінің бюджетін бекіту туралы" 2023 жылғы 29 желтоқсандағы № 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Успенка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38 090,3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35 227,3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Успенка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