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3994" w14:textId="b253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11-18 "2024-2026 жылдарға арналған Мағжан Жұмабаев ауданы Чистов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Чистов ауылдық округінің бюджетін бекіту туралы" 2023 жылғы 29 желтоқсандағы № 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Чистов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234 336,3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5 519,0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228 747,3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235 432,3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Чистов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