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add0" w14:textId="854a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11-10 "2024-2026 жылдарға арналған Мағжан Жұмабаев ауданы Лебяжье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11 маусымдағы № 15-11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Лебяжье ауылдық округінің бюджетін бекіту туралы" 2023 жылғы 29 желтоқсандағы № 11-10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Лебяжье ауылдық округінің бюджеті тиісінше осы шешімге 1, 2 және 3-қосымшаларға,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187 860,7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2 739,0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185 121,7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188 884,3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-1 023,6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1 023,6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1 023,6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5) тармақшамен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ауылдық округ елді мекендерін абаттандыру және көгалдандыруға.";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маусымдағы № 15-11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Лебяжье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185 121,7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