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8b26" w14:textId="c9b8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11-13 "2024-2026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Ноғайбай би ауылдық округінің бюджетін бекіту туралы" 2023 жылғы 29 желтоқсандағы № 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Ноғайбай би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230 426,0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2 265,0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221 200,0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234 842,1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