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f124" w14:textId="8adf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11-6 "2024-2026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Булаев қаласының бюджетін бекіту туралы" 2023 жылғы 29 желтоқсандағы № 11-6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Булаев қаласының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791 582,5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103 517,6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8 380,0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679 684,9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823 897,4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-32 314,9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32 314,9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32 314,9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