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d49e" w14:textId="904d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Мағжан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70 307,7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2 201,6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67 694,1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70 836,8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