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8f67" w14:textId="5a48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11-12 "2024-2026 жылдарға арналған Мағжан Жұмабаев ауданы Молодогвардейский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 қыркүйектегі № 18-18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Молодогвардейский ауылдық округінің бюджетін бекіту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11-12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Молодогвардейский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34 294,1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3 888,0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30 406,1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34 996,1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-702,0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702,0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702,0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қырқүйектегі № 18-18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