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0963" w14:textId="abf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53 446,7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5 410,3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47 986,4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54 168,0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