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e89" w14:textId="ea4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11-12 "2024-2026 жылдарға арналған Мағжан Жұмабаев ауданы Молодогвардейский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Молодогвардейский ауылдық округінің бюджетін бекіту туралы" 2023 жылғы 29 желтоқсандағы № 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33 937,5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4 023,3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29 914,2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34 639,5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