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07c32" w14:textId="5807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11-17 "2024-2026 жылдарға арналған Мағжан Жұмабаев ауданы Успенка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24 қазандағы № 20-21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Успенка ауылдық округінің бюджетін бекіту туралы" 2023 жылғы 27 желтоқсандағы № 11-17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Успенка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40 772,9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6 046,9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34 574,0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41 725,4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-952,5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952,5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952,5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 төрағасының міндеттерін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Успенка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