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bcfc" w14:textId="d4cb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11-18 "2024-2026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Чистов ауылдық округінің бюджетін бекіту туралы" 2023 жылғы 29 желтоқсандағы № 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Чистов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240 639,7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11 485,9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229 133,8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241 735,7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