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0a7e" w14:textId="6c90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11-7 "2024-2026 жылдарға арналған Мағжан Жұмабаев ауданы Возвышен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12 желтоқсандағы № 21-11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Возвышен ауылдық округінің бюджетін бекіту туралы" 2023 жылғы 29 желтоқсандағы № 11-7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</w:t>
      </w:r>
      <w:r>
        <w:rPr>
          <w:rFonts w:ascii="Times New Roman"/>
          <w:b w:val="false"/>
          <w:i w:val="false"/>
          <w:color w:val="000000"/>
          <w:sz w:val="28"/>
        </w:rPr>
        <w:t>қ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Возвышен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165 272,6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20 888,5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144 384,1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167 245,3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-1 972,7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1 972,7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1 972,7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21-11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