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d2db" w14:textId="476d2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11-10 "2024-2026 жылдарға арналған Мағжан Жұмабаев ауданы Лебяжье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12 желтоқсандағы № 21-14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Лебяжье ауылдық округінің бюджетін бекіту туралы" 2023 жылғы 29 желтоқсандағы № 11-10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Лебяжье ауылдық округінің бюджеті тиісінше осы шешімге 1, 2 және 3-қосымшаларға,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190 191,2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3 321,3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186 869,9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191 214,8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-1 023,6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1 023,6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1 023,6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желтоқсандағы № 21-14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Лебяжье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3 321,3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999,2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186 869,9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3 067,6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 орташа және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