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00e5" w14:textId="62f0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11-17 "2024-2026 жылдарға арналған Мағжан Жұмабаев ауданы Успенка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12 желтоқсандағы № 21-21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Успенка ауылдық округінің бюджетін бекіту туралы" 2023 жылғы 29 желтоқсандағы № 11-17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Успенка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39 489,3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5 545,1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33 792,2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40 441,8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-952,5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952,5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952,5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 № 21-21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Успенка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3 703,3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2 969,8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