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3202" w14:textId="78d3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Лебяжье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Лебяжье ауылдық округінің бюджеті тиісінше осы шешімге 1, 2 және 3-қосымшаларға,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52 988,0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3 460,0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49 528,0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52 988,0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Лебяжье ауылдық округінің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Лебяжье ауылдық округінің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Лебяжье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Лебяжье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Лебяжье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бюджетінде аудандық бюджеттен округ бюджетіне берілетін субвенция көлемі 27 500,0 мың теңге сомасында көзделгендігі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Лебяжье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Лебяжье ауылдық округінің бюджетінде аудан бюджетінен ағымдағы трансферттердің түсімдері ескерілсін: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материалдық-техникалық базаны нығайтуға.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___шешіміне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2025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___шешіміне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___шешіміне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2027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