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2e63" w14:textId="7bc2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Мағжан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Мағжан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70 107,0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66 915,0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70 107,0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Мағжан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Мағжан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Мағжан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Мағжан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Мағжан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28 500,0 мың теңге сомасында көзделгендігі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Мағжан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Мағжан ауылдық округінің бюджетінде аудан бюджетінен ағымдағы трансферттердің түсімдері ескерілсін: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2025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