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2fa2" w14:textId="5232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Таман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Таман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57 325,3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51 000,3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61 273,2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-3 947,9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3 947,9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3 947,9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Таман ауылдық округінің аумағында мемлекеттік кіріс органдарында тіркеу есебіне қою кезінде мәлімделген: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Таман ауылдық округінің аумағындағы осы салықты салу объектілері бойынша жеке тұлғалардың мүлкіне салынатын салық;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Таман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Таман ауылдық округінің аумағындағы жеке тұлғалардан;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Таман ауылдық округінің аумағында орналасқан заңды тұлғалардан алынатын көлік құралдары салығы;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36 000,0 мың теңге сомасында көзделгендігі ескерілсін.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Таман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Таман ауылдық округінің бюджетінде аудан бюджетінен ағымдағы трансферттердің түсімдері ескерілсін: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Таман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2025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2026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2027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Таман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