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8eea" w14:textId="d8b8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Ұзынкөл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Ұзынкөл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233 739,2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227 830,2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233 926,9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Ұзынкөл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Ұзынкөл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Ұзынкөл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Ұзынкөл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Ұзынкөл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200 300,0 мың теңге сомасында көзделгендігі ескерілсін.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Ұзынкөл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Ұзынкөл ауылдық округінің бюджетінде аудан бюджетінен ағымдағы трансферттердің түсімдері ескерілсін: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Ұзынкөл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2025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