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6a43" w14:textId="0156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Мағжан Жұмабаев ауданы Успенка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Мағжан Жұмабаев ауданы Успенка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51 069,0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6 213,0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44 717,0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51 069,0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Успенка ауылдық округінің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Успенка ауылдық округінің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Успенка ауылдық округінің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Успенка ауылдық округінің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Успенка ауылдық округінің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мынадай салық емес түсімдері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округінің коммуналдық меншігінен (жергілікті өзін-өзі басқарудың коммуналдық меншігінен) түсетін кірістер: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округ бюджетіне берілетін субвенция көлемі 19 700,0 мың теңге сомасында көзделгендігі ескерілсін.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Успенка ауылдық округінің бюджетінде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нысаналы трансферттер түсімі ескерілсін.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Успенка ауылдық округінің бюджетінде аудан бюджетінен ағымдағы трансферттердің түсімдері ескерілсін: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 абаттандыруға;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автомобиль жолдарының жұмыс істеуін қамтамасыз етуге.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2026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2027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