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4c70" w14:textId="6204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Чистов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Чистов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325 326,0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11 730,0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313 526,0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325 326,0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Чистов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Чистов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Чистов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Чистов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Чистов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126 660,0 мың теңге сомасында көзделгендігі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Чистов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Конюхов ауылдық округінің бюджетінде аудан бюджетінен ағымдағы трансферттердің түсімдері ескерілсін: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 сумен жабдықтауды ұйымдастыруға;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материалдық-техникалық базаны нығайтуға.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2025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2026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2027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