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af781" w14:textId="29af7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Мамлют ауданы мәслихатының 2023 жылғы 29 желтоқсандағы № 18/6 "Солтүстік Қазақстан облысы Мамлют ауданы Дубровное ауылдық округінің 2024-2026 жылдарға арналған бюджетін бекіту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ауданы мәслихатының 2024 жылғы 23 ақпандағы № 21/2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Мамлют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Мамлют ауданы мәслихатының "Солтүстік Қазақстан облысы Мамлют ауданы Дубровное ауылдық округінің 2024-2026 жылдарға арналған бюджетін бекіту туралы" 2023 жылғы 29 желтоқсандағы № 18/6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Солтүстік Қазақстан облысы Мамлют ауданы Дубровное ауылдық округінің 2024-2026 жылдарға арналған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248057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салықтық түсімдер – 8929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салықтық емес түсімдер – 313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негізгі капиталды сатудан түсетін түсімдер – 571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трансферттер түсімі – 238244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шығындар – 250068,9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бюджет тапшылығы (профициті) – - 2011,9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6) бюджет тапшылығын қаржыландыру (профицитін пайдалану) – 2011,9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 қаражатының пайдаланылатын қалдықтары – 2011,9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5-1-тармағымен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"5-1. 2024 жылдың 1 қаңтарына қалыптасқан бюджет қаражатының бос қалдықтары 4-қосымшаға сәйкес бюджеттік бағдарламалар бойынша шығыстарға 2011,9 мың теңге сомасында бағытталсын.".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 w:val="false"/>
          <w:i w:val="false"/>
          <w:color w:val="000000"/>
          <w:sz w:val="28"/>
        </w:rPr>
        <w:t>4-қосымшамен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енгізіледi.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Мамлют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Кәрімова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4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Солтүстік Қазақстан облысы Мамлют ауданы Дубровное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органдар мен ұйымдардың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аясында ауылдық елді мекендерде әлеуметтік және инженерлік инфрақұрылым шараларын жүзеге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мақсатты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Мамлют ауданы мәслихатының 2024 жылғы 23 ақпандағы № 21/2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18/6 шешіміне 4-қосымша</w:t>
            </w:r>
          </w:p>
        </w:tc>
      </w:tr>
    </w:tbl>
    <w:bookmarkStart w:name="z5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жылғы 1 қаңтарға қалыптасқан бюджет қаражатының бос қалдықтарын бағыттау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мақсатты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