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e8eb" w14:textId="da6e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18/9 "Солтүстік Қазақстан облысы Мамлют ауданы Леденев ауылдық округінің 2024-2026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23 ақпандағы № 21/3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Леденев ауылдық округінің 2024-2026 жылдарға арналған бюджетін бекіту туралы" 2023 жылғы 29 желтоқсандағы № 18/9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Мамлют ауданы Леденев ауылдық округінің 2024-2026 жылдарға арналған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31403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5769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25634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33088,9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- 1685,9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бюджет тапшылығын қаржыландыру (профицитін пайдалану) – 1685,9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пайдаланылатын қалдықтары – 1685,9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2024 жылдың 1 қаңтарына қалыптасқан бюджет қаражатының бос қалдықтары 4-қосымшаға сәйкес бюджеттік бағдарламалар бойынша шығыстарға 1685,9 мың теңге сомасында бағытталсын.".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енгізіледi.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 шешіміне 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18/9 шешіміне 1 -қосымша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Леденев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баланстары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 шешіміне 2-қосымша</w:t>
            </w:r>
          </w:p>
        </w:tc>
      </w:tr>
    </w:tbl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 4-қосымша</w:t>
            </w:r>
          </w:p>
        </w:tc>
      </w:tr>
    </w:tbl>
    <w:bookmarkStart w:name="z5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