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2791" w14:textId="a1b2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18/12 "Солтүстік Қазақстан облысы Мамлют ауданы Пригород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26 тамыздағы № 31/3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Пригород ауылдық округінің 2024-2026 жылдарға арналған бюджетін бекіту туралы" 2023 жылғы 29 желтоқсандағы № 18/12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"1.Солтүстік Қазақстан облысы Мамлют ауданы Пригород ауылдық округінің 2024-2026 жылдарға арналған бюджеті осы шешімге тиісінше 1,2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47346,4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42165,4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47991,6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645,2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жылдың 1 қаңтарына қалыптасқан бюджет қаражатының бос қалдықтары 4-қосымшаға сәйкес бюджеттік бағдарламалар бойынша шығыстарға 645,2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төрағасының уақытша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Пригород ауылдық округінің бюджетінің жобасы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 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мінездегі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