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bc7b" w14:textId="dabb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2023 жылғы 29 желтоқсандағы № 18/10 "Солтүстік Қазақстан облысы Мамлют ауданы Бике ауылдық округінің 2024-2026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7 қазандағы № 32/3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Бике ауылдық округінің 2024-2026 жылдарға арналған бюджетін бекіту туралы" 2023 жылғы 29 желтоқсандағы № 18/10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"1.Солтүстік Қазақстан облысы Мамлют ауданы Бике ауылдық округінің 2024-2026жылдарға арналған бюджеті осы шешімге тиісінше 1,2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219832,7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3994,9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215837,8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220172,6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339,9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339,9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2024 жылдың 1 қаңтарына қалыптасқан бюджет қаражатының бос қалдықтары 4-қосымшаға сәйкес бюджеттік бағдарламалар бойынша шығыстарға 339,9 мың теңге сомасында бағытталсын.".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енгізіледi.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Бике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4 -қосымша</w:t>
            </w:r>
          </w:p>
        </w:tc>
      </w:tr>
    </w:tbl>
    <w:bookmarkStart w:name="z5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жіберу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мінездегі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жүзеге асыратын өкілді, атқарушы және басқа да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