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0640" w14:textId="db70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"2024-2026 жылдарға арналған аудандық бюджетті бекіту туралы" 2023 жылғы 28 желтоқсандағы № 16/2 шешіміне өзгерістер және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22 қазандағы № 33/2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"2024-2026 жылдарға арналған аудандық бюджетті бекіту туралы" 2023 жылғы 28 желтоқсандағы № 16/2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және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2024-2026жылдарға арналған аудандық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7314519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1165508,4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43475,2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1487,4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6104048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7320692,3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15049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36920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21871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- 21222,3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21222,3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36920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21924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16566 мың теңге - Қазақстан Республикасында мүгедектердің құқықтарын қамтамасыз етуге және өмір сүру сапасын жақсартуға,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 – 16566 мың теңге,";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28895 мың теңге - Краснознаменное ауылындағы сумен жабдықтау тарату желілерін салуға;";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11) тармақшасы алып тасталсын;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13) тармақшасы жаңа редакцияда жазылсын: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600000 мың теңге – СҚО, Мамлют ауданы, Мамлютка қаласы, Скачков көшесі 66В мекенжайы бойынша дене тәрбиесi-сауықтыру кешенін салуға;";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9-тармақтың 16) тармақшасы жаңа редакцияда жазылсын: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496071,7 мың теңге – Мамлют ауданының КТММ-218 "Сенжарка-Троицкое-Николаевка-Ленино" 0-9,0 км облыстық маңызы бар автомобиль жолы" аудандық маңызы бар автомобиль жолдарын орташа жөндеуге;";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19) тармақшасы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25), 26), 27) тармақшалары жаңа редакцияда жазылсын: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"25) 10551 мың теңге - Қазақстан Республикасында мүгедектердің құқықтарын қамтамасыз етуге және өмір сүру сапасын жақсартуға, соның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протездік-ортопедиялық құралдар – 6360 мың теңге,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сурдотехникалық құралдар - 985 мың теңге,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тифлотехникалық құралдар - 1500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жүріп-тұру құралдары (кресло – арбалар) - 1706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941,5 мың теңге - Ауғанстан Демократиялық Республикасынан Кеңес әскерлерінің шектеулі контингентін шығарудың 35 жылдығына орай біржолғы ақшалай төлем көрсетуге;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13576,1 мың теңге – Мамлютка қаласында балалар ойын алаңын орнатуға;";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30) тармақшасы жаңа редакцияда жазылсын:</w:t>
      </w:r>
    </w:p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39373,1 мың теңге – Мамлютка қаласында қоршауды ағымдағы жөндеуге;";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34), 35), 36), 37), 38), 39), 40) тармақшалармен толықтырылсын: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"34) 25000 мың теңге – Мамлют мәдени орталығына арналған модульдік қазандықты сатып алуға;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25000 мың теңге – Воскресеновка ауылының мәдениет үйіне арналған модульдік қазандықты сатып алуға;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87500 мың теңге – Новомихайлов ауылдық округі Бексейіт ауылындағы (Еңбек көшесі, Жастар көшесі, Жеңіс көшесі, Мектеп көшесі) кентішілік жолдарды орташа жөндеуге;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25639 мың теңге – Воскресеновка ауылындағы сумен жабдықтау тарату желілерін салуға;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17904,3 мың теңге – Мамлютка қаласы, Титов көшесі 33 қазандықты ағымдағы жөндеуге;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83630 мың теңге – мамандандырылған техниканы сатып алуға;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5000 мың теңге – Солтүстік Қазақстан облысы, Мамлют ауданы, Степное ауылы мекенжайы бойынша 400 басқа сүт-тауар фермасына инженерлік-коммуникациялық инфрақұрылым салуға (сыртқы электрмен жабдықтау, сумен жабдықтау желілері).";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мұқтаж азаматтардың жекелеген санаттарына әлеуметтік көмек түрлері бойынша шығындар 32176,5 мың теңге сомасында 4-қосымшаға сәйкес бекітілсін.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Мамлют ауданының жергілікті атқарушы органының 2024 жылға арналған резерві 2313,9 мың теңге сомасында бекітілсін.";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2024 жылдың 1 қаңтарына қалыптасқан бюджет қаражатының бос қалдықтары 5-қосымшаға сәйкес бюджеттік бағдарламалар бойынша шығыстарға 6226,3 мың теңге сомасында бағытталсын.".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уақытша 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Мамлют аудандық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1165508,4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245176,1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572858,5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259152,3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43475,2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6103776,8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6103776,8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7320692,3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909848,9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жекелеген санаттағы мұқтаж азаматтарға әлеуметтік көмектің түрлері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күндер мен мереке күндеріне бір рет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немесе әлеуметтік мәні бар аурулардың салдарынан өмірлік қиын жағдай туындаған кезде әлеуметтік көмек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қалыптасқан, бюджет қаражатының бос қалдықтарын бағыттау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тұрғын-үй 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