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bf06" w14:textId="a65b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18/4 "Солтүстік Қазақстан облысы Мамлют ауданы Белое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Белое ауылдық округінің 2024-2026 жылдарға арналған бюджетін бекіту туралы" 2023 жылғы 29 желтоқсандағы № 18/4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Белое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47884,3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6463,4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38973,4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51622,7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- 3738,4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3738,4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3738,4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Белое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бюджеттердің шығындарын өтеуге төмен тұрған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