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6994e" w14:textId="4c69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2025-2027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2024 жылғы 25 желтоқсандағы № 36/2 шешімі</w:t>
      </w:r>
    </w:p>
    <w:p>
      <w:pPr>
        <w:spacing w:after="0"/>
        <w:ind w:left="0"/>
        <w:jc w:val="both"/>
      </w:pPr>
      <w:r>
        <w:rPr>
          <w:rFonts w:ascii="Times New Roman"/>
          <w:b w:val="false"/>
          <w:i w:val="false"/>
          <w:color w:val="ff0000"/>
          <w:sz w:val="28"/>
        </w:rPr>
        <w:t>
      Ескерту. 01.01.2025 бастап қолданысқа енгізіледі
– осы шешімнің 15-тармағымен.</w:t>
      </w:r>
    </w:p>
    <w:p>
      <w:pPr>
        <w:spacing w:after="0"/>
        <w:ind w:left="0"/>
        <w:jc w:val="both"/>
      </w:pPr>
      <w:r>
        <w:rPr>
          <w:rFonts w:ascii="Times New Roman"/>
          <w:b w:val="false"/>
          <w:i w:val="false"/>
          <w:color w:val="000000"/>
          <w:sz w:val="28"/>
        </w:rPr>
        <w:t>
      Қазақстан Республикасының Бюджет кодексiнің 75-бабы 2-тармағына, Қазақстан Республикасы "Қазақстан Республикасындағы жергілікті мемлекеттік басқару және өзін-өзі басқару туралы" Заңының 6-бабы 1-тармағы 1) тармақшасына сәйкес, Солтүстік Қазақстан облысы Мамлют ауданының мәслихаты ШЕШІМ ҚАБЫЛДАДЫ:</w:t>
      </w:r>
    </w:p>
    <w:p>
      <w:pPr>
        <w:spacing w:after="0"/>
        <w:ind w:left="0"/>
        <w:jc w:val="both"/>
      </w:pPr>
      <w:r>
        <w:rPr>
          <w:rFonts w:ascii="Times New Roman"/>
          <w:b w:val="false"/>
          <w:i w:val="false"/>
          <w:color w:val="000000"/>
          <w:sz w:val="28"/>
        </w:rPr>
        <w:t>
      1. Солтүстік Қазақстан облысы Мамлют ауданының 2025-2027 жылдарға арналған бюджеті осы шешімге тиісінше 1, 2 және 3-қосымшаларға сәйкес, соның ішінде 2025 жылға келесі көлемдерде бекітілсін:</w:t>
      </w:r>
    </w:p>
    <w:p>
      <w:pPr>
        <w:spacing w:after="0"/>
        <w:ind w:left="0"/>
        <w:jc w:val="both"/>
      </w:pPr>
      <w:r>
        <w:rPr>
          <w:rFonts w:ascii="Times New Roman"/>
          <w:b w:val="false"/>
          <w:i w:val="false"/>
          <w:color w:val="000000"/>
          <w:sz w:val="28"/>
        </w:rPr>
        <w:t>
      1) кірістер – 4841056 мың теңге:</w:t>
      </w:r>
    </w:p>
    <w:p>
      <w:pPr>
        <w:spacing w:after="0"/>
        <w:ind w:left="0"/>
        <w:jc w:val="both"/>
      </w:pPr>
      <w:r>
        <w:rPr>
          <w:rFonts w:ascii="Times New Roman"/>
          <w:b w:val="false"/>
          <w:i w:val="false"/>
          <w:color w:val="000000"/>
          <w:sz w:val="28"/>
        </w:rPr>
        <w:t>
      салықтық түсімдер – 1366463 мың теңге;</w:t>
      </w:r>
    </w:p>
    <w:p>
      <w:pPr>
        <w:spacing w:after="0"/>
        <w:ind w:left="0"/>
        <w:jc w:val="both"/>
      </w:pPr>
      <w:r>
        <w:rPr>
          <w:rFonts w:ascii="Times New Roman"/>
          <w:b w:val="false"/>
          <w:i w:val="false"/>
          <w:color w:val="000000"/>
          <w:sz w:val="28"/>
        </w:rPr>
        <w:t>
      салықтық емес түсімдер – 30804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3443789 мың теңге;</w:t>
      </w:r>
    </w:p>
    <w:p>
      <w:pPr>
        <w:spacing w:after="0"/>
        <w:ind w:left="0"/>
        <w:jc w:val="both"/>
      </w:pPr>
      <w:r>
        <w:rPr>
          <w:rFonts w:ascii="Times New Roman"/>
          <w:b w:val="false"/>
          <w:i w:val="false"/>
          <w:color w:val="000000"/>
          <w:sz w:val="28"/>
        </w:rPr>
        <w:t>
      2) шығындар – 4841056 мың теңге;</w:t>
      </w:r>
    </w:p>
    <w:p>
      <w:pPr>
        <w:spacing w:after="0"/>
        <w:ind w:left="0"/>
        <w:jc w:val="both"/>
      </w:pPr>
      <w:r>
        <w:rPr>
          <w:rFonts w:ascii="Times New Roman"/>
          <w:b w:val="false"/>
          <w:i w:val="false"/>
          <w:color w:val="000000"/>
          <w:sz w:val="28"/>
        </w:rPr>
        <w:t>
      3) таза бюджеттік кредиттеу – 9608 мың теңге:</w:t>
      </w:r>
    </w:p>
    <w:p>
      <w:pPr>
        <w:spacing w:after="0"/>
        <w:ind w:left="0"/>
        <w:jc w:val="both"/>
      </w:pPr>
      <w:r>
        <w:rPr>
          <w:rFonts w:ascii="Times New Roman"/>
          <w:b w:val="false"/>
          <w:i w:val="false"/>
          <w:color w:val="000000"/>
          <w:sz w:val="28"/>
        </w:rPr>
        <w:t>
      бюджеттік кредиттер – 31456 мың теңге;</w:t>
      </w:r>
    </w:p>
    <w:p>
      <w:pPr>
        <w:spacing w:after="0"/>
        <w:ind w:left="0"/>
        <w:jc w:val="both"/>
      </w:pPr>
      <w:r>
        <w:rPr>
          <w:rFonts w:ascii="Times New Roman"/>
          <w:b w:val="false"/>
          <w:i w:val="false"/>
          <w:color w:val="000000"/>
          <w:sz w:val="28"/>
        </w:rPr>
        <w:t>
      бюджеттік кредиттерді өтеу – 21848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мың теңге; </w:t>
      </w:r>
    </w:p>
    <w:p>
      <w:pPr>
        <w:spacing w:after="0"/>
        <w:ind w:left="0"/>
        <w:jc w:val="both"/>
      </w:pPr>
      <w:r>
        <w:rPr>
          <w:rFonts w:ascii="Times New Roman"/>
          <w:b w:val="false"/>
          <w:i w:val="false"/>
          <w:color w:val="000000"/>
          <w:sz w:val="28"/>
        </w:rPr>
        <w:t>
      5) бюджет тапшылығы (профициті) – -9608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9608 мың теңге;</w:t>
      </w:r>
    </w:p>
    <w:p>
      <w:pPr>
        <w:spacing w:after="0"/>
        <w:ind w:left="0"/>
        <w:jc w:val="both"/>
      </w:pPr>
      <w:r>
        <w:rPr>
          <w:rFonts w:ascii="Times New Roman"/>
          <w:b w:val="false"/>
          <w:i w:val="false"/>
          <w:color w:val="000000"/>
          <w:sz w:val="28"/>
        </w:rPr>
        <w:t>
      қарыздар түсімі – 31456 мың теңге;</w:t>
      </w:r>
    </w:p>
    <w:p>
      <w:pPr>
        <w:spacing w:after="0"/>
        <w:ind w:left="0"/>
        <w:jc w:val="both"/>
      </w:pPr>
      <w:r>
        <w:rPr>
          <w:rFonts w:ascii="Times New Roman"/>
          <w:b w:val="false"/>
          <w:i w:val="false"/>
          <w:color w:val="000000"/>
          <w:sz w:val="28"/>
        </w:rPr>
        <w:t>
      қарыздарды өтеу – 21848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1-тармақ жаңа редакцияда – Солтүстік Қазақстан облысы Мамлют ауданы мәслихатының 30.01.2025 № 38/2 (01.01.2025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2025 жылға арналған аудандық бюджеттің кірістері Қазақстан Республикасы Бюджет кодексіне сәйкес мына салықтық түсімдер есебінен қалыптастырылатыны белгіленсін:</w:t>
      </w:r>
    </w:p>
    <w:p>
      <w:pPr>
        <w:spacing w:after="0"/>
        <w:ind w:left="0"/>
        <w:jc w:val="both"/>
      </w:pPr>
      <w:r>
        <w:rPr>
          <w:rFonts w:ascii="Times New Roman"/>
          <w:b w:val="false"/>
          <w:i w:val="false"/>
          <w:color w:val="000000"/>
          <w:sz w:val="28"/>
        </w:rPr>
        <w:t>
      1) мемлекеттік кірістер органында тіркеу есебіне қою кезінде мәлімделген аудандық маңызы бар қала, ауыл аумағында орналасқан жеке тұлғалар дербес салық салуға жататын табыстар бойынша жеке табыс салығын қоспағанда, облыстық мәслихат белгілеген, кірістерді бөлу нормативтері бойынша жеке табыс салығы:</w:t>
      </w:r>
    </w:p>
    <w:p>
      <w:pPr>
        <w:spacing w:after="0"/>
        <w:ind w:left="0"/>
        <w:jc w:val="both"/>
      </w:pPr>
      <w:r>
        <w:rPr>
          <w:rFonts w:ascii="Times New Roman"/>
          <w:b w:val="false"/>
          <w:i w:val="false"/>
          <w:color w:val="000000"/>
          <w:sz w:val="28"/>
        </w:rPr>
        <w:t>
      жеке кәсіпкер, жекеше нотариус, жеке сот орындаушысы, адвокат, кәсіпқой медиатор үшін – тұрған жері;</w:t>
      </w:r>
    </w:p>
    <w:p>
      <w:pPr>
        <w:spacing w:after="0"/>
        <w:ind w:left="0"/>
        <w:jc w:val="both"/>
      </w:pPr>
      <w:r>
        <w:rPr>
          <w:rFonts w:ascii="Times New Roman"/>
          <w:b w:val="false"/>
          <w:i w:val="false"/>
          <w:color w:val="000000"/>
          <w:sz w:val="28"/>
        </w:rPr>
        <w:t>
      тұрғылықты жері – қалған жеке тұлғалар үшін;</w:t>
      </w:r>
    </w:p>
    <w:p>
      <w:pPr>
        <w:spacing w:after="0"/>
        <w:ind w:left="0"/>
        <w:jc w:val="both"/>
      </w:pPr>
      <w:r>
        <w:rPr>
          <w:rFonts w:ascii="Times New Roman"/>
          <w:b w:val="false"/>
          <w:i w:val="false"/>
          <w:color w:val="000000"/>
          <w:sz w:val="28"/>
        </w:rPr>
        <w:t>
      1-1)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w:t>
      </w:r>
    </w:p>
    <w:p>
      <w:pPr>
        <w:spacing w:after="0"/>
        <w:ind w:left="0"/>
        <w:jc w:val="both"/>
      </w:pPr>
      <w:r>
        <w:rPr>
          <w:rFonts w:ascii="Times New Roman"/>
          <w:b w:val="false"/>
          <w:i w:val="false"/>
          <w:color w:val="000000"/>
          <w:sz w:val="28"/>
        </w:rPr>
        <w:t>
      3) аудандық маңызы бар қаланың, ауылдың,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p>
      <w:pPr>
        <w:spacing w:after="0"/>
        <w:ind w:left="0"/>
        <w:jc w:val="both"/>
      </w:pPr>
      <w:r>
        <w:rPr>
          <w:rFonts w:ascii="Times New Roman"/>
          <w:b w:val="false"/>
          <w:i w:val="false"/>
          <w:color w:val="000000"/>
          <w:sz w:val="28"/>
        </w:rPr>
        <w:t>
      4) аудандық маңызы бар қаланың, ауылдың аумағындағы жер учаскелеріне жеке және заңды тұлғалардан алынатын, елдi мекендер жерлерiне салынатын жер салығын қоспағанда, жер салығы;</w:t>
      </w:r>
    </w:p>
    <w:p>
      <w:pPr>
        <w:spacing w:after="0"/>
        <w:ind w:left="0"/>
        <w:jc w:val="both"/>
      </w:pPr>
      <w:r>
        <w:rPr>
          <w:rFonts w:ascii="Times New Roman"/>
          <w:b w:val="false"/>
          <w:i w:val="false"/>
          <w:color w:val="000000"/>
          <w:sz w:val="28"/>
        </w:rPr>
        <w:t>
      5) мыналардан:</w:t>
      </w:r>
    </w:p>
    <w:p>
      <w:pPr>
        <w:spacing w:after="0"/>
        <w:ind w:left="0"/>
        <w:jc w:val="both"/>
      </w:pPr>
      <w:r>
        <w:rPr>
          <w:rFonts w:ascii="Times New Roman"/>
          <w:b w:val="false"/>
          <w:i w:val="false"/>
          <w:color w:val="000000"/>
          <w:sz w:val="28"/>
        </w:rPr>
        <w:t>
      тұрғылықты жері аудандық маңызы бар қаланың, ауылдың аумағындағы жеке тұлғалардан;</w:t>
      </w:r>
    </w:p>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аумағында орналасқан заңды тұлғалардан алынатын көлік құралдары салығын қоспағанда, көлік құралдары салығы;</w:t>
      </w:r>
    </w:p>
    <w:p>
      <w:pPr>
        <w:spacing w:after="0"/>
        <w:ind w:left="0"/>
        <w:jc w:val="both"/>
      </w:pPr>
      <w:r>
        <w:rPr>
          <w:rFonts w:ascii="Times New Roman"/>
          <w:b w:val="false"/>
          <w:i w:val="false"/>
          <w:color w:val="000000"/>
          <w:sz w:val="28"/>
        </w:rPr>
        <w:t>
      6) акциздер:</w:t>
      </w:r>
    </w:p>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түрлеріне;</w:t>
      </w:r>
    </w:p>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(мүгедектер үшін арнайы арналған қолмен басқарылатын немесе қолмен басқаруға бейімделген автомобильдерден басқа);</w:t>
      </w:r>
    </w:p>
    <w:p>
      <w:pPr>
        <w:spacing w:after="0"/>
        <w:ind w:left="0"/>
        <w:jc w:val="both"/>
      </w:pPr>
      <w:r>
        <w:rPr>
          <w:rFonts w:ascii="Times New Roman"/>
          <w:b w:val="false"/>
          <w:i w:val="false"/>
          <w:color w:val="000000"/>
          <w:sz w:val="28"/>
        </w:rPr>
        <w:t>
      бензинге (авиациялық бензинді қоспағанда) және дизель отынына;</w:t>
      </w:r>
    </w:p>
    <w:p>
      <w:pPr>
        <w:spacing w:after="0"/>
        <w:ind w:left="0"/>
        <w:jc w:val="both"/>
      </w:pPr>
      <w:r>
        <w:rPr>
          <w:rFonts w:ascii="Times New Roman"/>
          <w:b w:val="false"/>
          <w:i w:val="false"/>
          <w:color w:val="000000"/>
          <w:sz w:val="28"/>
        </w:rPr>
        <w:t>
      7) аудандық маңызы бар қала, ауыл аумағындағы жер учаскелерін қоспағанда, жер учаскелерін пайдаланғаны үшін төлемақы;</w:t>
      </w:r>
    </w:p>
    <w:p>
      <w:pPr>
        <w:spacing w:after="0"/>
        <w:ind w:left="0"/>
        <w:jc w:val="both"/>
      </w:pPr>
      <w:r>
        <w:rPr>
          <w:rFonts w:ascii="Times New Roman"/>
          <w:b w:val="false"/>
          <w:i w:val="false"/>
          <w:color w:val="000000"/>
          <w:sz w:val="28"/>
        </w:rPr>
        <w:t xml:space="preserve">
      8)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 </w:t>
      </w:r>
    </w:p>
    <w:p>
      <w:pPr>
        <w:spacing w:after="0"/>
        <w:ind w:left="0"/>
        <w:jc w:val="both"/>
      </w:pPr>
      <w:r>
        <w:rPr>
          <w:rFonts w:ascii="Times New Roman"/>
          <w:b w:val="false"/>
          <w:i w:val="false"/>
          <w:color w:val="000000"/>
          <w:sz w:val="28"/>
        </w:rPr>
        <w:t>
      8-1)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9)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p>
      <w:pPr>
        <w:spacing w:after="0"/>
        <w:ind w:left="0"/>
        <w:jc w:val="both"/>
      </w:pPr>
      <w:r>
        <w:rPr>
          <w:rFonts w:ascii="Times New Roman"/>
          <w:b w:val="false"/>
          <w:i w:val="false"/>
          <w:color w:val="000000"/>
          <w:sz w:val="28"/>
        </w:rPr>
        <w:t>
      10) көлік құралдарын мемлекеттік тіркегені, сондай-ақ оларды қайта тіркегені үшін алым;</w:t>
      </w:r>
    </w:p>
    <w:p>
      <w:pPr>
        <w:spacing w:after="0"/>
        <w:ind w:left="0"/>
        <w:jc w:val="both"/>
      </w:pPr>
      <w:r>
        <w:rPr>
          <w:rFonts w:ascii="Times New Roman"/>
          <w:b w:val="false"/>
          <w:i w:val="false"/>
          <w:color w:val="000000"/>
          <w:sz w:val="28"/>
        </w:rPr>
        <w:t>
      11)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p>
      <w:pPr>
        <w:spacing w:after="0"/>
        <w:ind w:left="0"/>
        <w:jc w:val="both"/>
      </w:pPr>
      <w:r>
        <w:rPr>
          <w:rFonts w:ascii="Times New Roman"/>
          <w:b w:val="false"/>
          <w:i w:val="false"/>
          <w:color w:val="000000"/>
          <w:sz w:val="28"/>
        </w:rPr>
        <w:t>
      12) республикалық бюджет есебіне жазылатын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3. Аудандық бюджеттің кірістері мына салықтық емес түсімдер есебінен қалыптастырылатыны белгіленсін:</w:t>
      </w:r>
    </w:p>
    <w:p>
      <w:pPr>
        <w:spacing w:after="0"/>
        <w:ind w:left="0"/>
        <w:jc w:val="both"/>
      </w:pPr>
      <w:r>
        <w:rPr>
          <w:rFonts w:ascii="Times New Roman"/>
          <w:b w:val="false"/>
          <w:i w:val="false"/>
          <w:color w:val="000000"/>
          <w:sz w:val="28"/>
        </w:rPr>
        <w:t>
      1) коммуналдық меншіктен түсетін кірістер:</w:t>
      </w:r>
    </w:p>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пакеттеріне дивидендтер;</w:t>
      </w:r>
    </w:p>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бюджеттен берілген кредиттер бойынша сыйақылар;</w:t>
      </w:r>
    </w:p>
    <w:p>
      <w:pPr>
        <w:spacing w:after="0"/>
        <w:ind w:left="0"/>
        <w:jc w:val="both"/>
      </w:pPr>
      <w:r>
        <w:rPr>
          <w:rFonts w:ascii="Times New Roman"/>
          <w:b w:val="false"/>
          <w:i w:val="false"/>
          <w:color w:val="000000"/>
          <w:sz w:val="28"/>
        </w:rPr>
        <w:t>
      ауданның коммуналдық меншігінен түсетін басқа да кірістер;</w:t>
      </w:r>
    </w:p>
    <w:p>
      <w:pPr>
        <w:spacing w:after="0"/>
        <w:ind w:left="0"/>
        <w:jc w:val="both"/>
      </w:pPr>
      <w:r>
        <w:rPr>
          <w:rFonts w:ascii="Times New Roman"/>
          <w:b w:val="false"/>
          <w:i w:val="false"/>
          <w:color w:val="000000"/>
          <w:sz w:val="28"/>
        </w:rPr>
        <w:t>
      2) аудандық бюджеттен қаржыландырылатын мемлекеттік мекемелердің тауарларды (жұмыстарды, көрсетілетін қызметтерді) өткізуінен түсетін түсімдер;</w:t>
      </w:r>
    </w:p>
    <w:p>
      <w:pPr>
        <w:spacing w:after="0"/>
        <w:ind w:left="0"/>
        <w:jc w:val="both"/>
      </w:pPr>
      <w:r>
        <w:rPr>
          <w:rFonts w:ascii="Times New Roman"/>
          <w:b w:val="false"/>
          <w:i w:val="false"/>
          <w:color w:val="000000"/>
          <w:sz w:val="28"/>
        </w:rPr>
        <w:t>
      3) аудандық бюджеттен қаржыландырылатын, мемлекеттік мекемелер ұйымдастыратын мемлекеттік сатып алуды өткізуден түсетін ақша түсімдері;</w:t>
      </w:r>
    </w:p>
    <w:p>
      <w:pPr>
        <w:spacing w:after="0"/>
        <w:ind w:left="0"/>
        <w:jc w:val="both"/>
      </w:pPr>
      <w:r>
        <w:rPr>
          <w:rFonts w:ascii="Times New Roman"/>
          <w:b w:val="false"/>
          <w:i w:val="false"/>
          <w:color w:val="000000"/>
          <w:sz w:val="28"/>
        </w:rPr>
        <w:t>
      4) аудандық маңызы бар қалалардың, ауылдық округтердің әкімдері салатын айыппұлдарды қоспағанда, аудандық бюджеттен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5)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p>
      <w:pPr>
        <w:spacing w:after="0"/>
        <w:ind w:left="0"/>
        <w:jc w:val="both"/>
      </w:pPr>
      <w:r>
        <w:rPr>
          <w:rFonts w:ascii="Times New Roman"/>
          <w:b w:val="false"/>
          <w:i w:val="false"/>
          <w:color w:val="000000"/>
          <w:sz w:val="28"/>
        </w:rPr>
        <w:t>
      6) шетелдіктер үшін туристік жарналар;</w:t>
      </w:r>
    </w:p>
    <w:p>
      <w:pPr>
        <w:spacing w:after="0"/>
        <w:ind w:left="0"/>
        <w:jc w:val="both"/>
      </w:pPr>
      <w:r>
        <w:rPr>
          <w:rFonts w:ascii="Times New Roman"/>
          <w:b w:val="false"/>
          <w:i w:val="false"/>
          <w:color w:val="000000"/>
          <w:sz w:val="28"/>
        </w:rPr>
        <w:t>
      7) аудандық бюджетке түсетін басқа да салықтық емес түсімдер.</w:t>
      </w:r>
    </w:p>
    <w:p>
      <w:pPr>
        <w:spacing w:after="0"/>
        <w:ind w:left="0"/>
        <w:jc w:val="both"/>
      </w:pPr>
      <w:r>
        <w:rPr>
          <w:rFonts w:ascii="Times New Roman"/>
          <w:b w:val="false"/>
          <w:i w:val="false"/>
          <w:color w:val="000000"/>
          <w:sz w:val="28"/>
        </w:rPr>
        <w:t>
      4. Аудандық бюджеттің кірістері мына негізгі капиталды сатудан түсетін түсімдер есебінен қалыптастырылатыны белгіленсін:</w:t>
      </w:r>
    </w:p>
    <w:p>
      <w:pPr>
        <w:spacing w:after="0"/>
        <w:ind w:left="0"/>
        <w:jc w:val="both"/>
      </w:pPr>
      <w:r>
        <w:rPr>
          <w:rFonts w:ascii="Times New Roman"/>
          <w:b w:val="false"/>
          <w:i w:val="false"/>
          <w:color w:val="000000"/>
          <w:sz w:val="28"/>
        </w:rPr>
        <w:t>
      1) аудандық бюджеттен қаржыландырылатын, мемлекеттік мекемелерге бекітіп берілген мемлекеттік мүлікті сатудан түсетін ақша;</w:t>
      </w:r>
    </w:p>
    <w:p>
      <w:pPr>
        <w:spacing w:after="0"/>
        <w:ind w:left="0"/>
        <w:jc w:val="both"/>
      </w:pPr>
      <w:r>
        <w:rPr>
          <w:rFonts w:ascii="Times New Roman"/>
          <w:b w:val="false"/>
          <w:i w:val="false"/>
          <w:color w:val="000000"/>
          <w:sz w:val="28"/>
        </w:rPr>
        <w:t>
      2) ауыл шаруашылығы мақсатындағы немесе аудандық маңызы бар қала, ауыл аумағындағы жер учаскелерін сатудан түсетін түсімдерді қоспағанда, жер учаскелерін сатудан түсетін түсімдер;</w:t>
      </w:r>
    </w:p>
    <w:p>
      <w:pPr>
        <w:spacing w:after="0"/>
        <w:ind w:left="0"/>
        <w:jc w:val="both"/>
      </w:pPr>
      <w:r>
        <w:rPr>
          <w:rFonts w:ascii="Times New Roman"/>
          <w:b w:val="false"/>
          <w:i w:val="false"/>
          <w:color w:val="000000"/>
          <w:sz w:val="28"/>
        </w:rPr>
        <w:t>
      3) аудандық маңызы бар қала, ауыл аумағындағы жер учаскелерін қоспағанда, жер учаскелерін жалға беру құқығын сатқаны үшін төлемақы;</w:t>
      </w:r>
    </w:p>
    <w:p>
      <w:pPr>
        <w:spacing w:after="0"/>
        <w:ind w:left="0"/>
        <w:jc w:val="both"/>
      </w:pPr>
      <w:r>
        <w:rPr>
          <w:rFonts w:ascii="Times New Roman"/>
          <w:b w:val="false"/>
          <w:i w:val="false"/>
          <w:color w:val="000000"/>
          <w:sz w:val="28"/>
        </w:rPr>
        <w:t xml:space="preserve">
      5. Аудандық бюджеттің түсімдері: </w:t>
      </w:r>
    </w:p>
    <w:p>
      <w:pPr>
        <w:spacing w:after="0"/>
        <w:ind w:left="0"/>
        <w:jc w:val="both"/>
      </w:pPr>
      <w:r>
        <w:rPr>
          <w:rFonts w:ascii="Times New Roman"/>
          <w:b w:val="false"/>
          <w:i w:val="false"/>
          <w:color w:val="000000"/>
          <w:sz w:val="28"/>
        </w:rPr>
        <w:t xml:space="preserve">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есебінен қалыптастырылатыны белгіленсін. </w:t>
      </w:r>
    </w:p>
    <w:p>
      <w:pPr>
        <w:spacing w:after="0"/>
        <w:ind w:left="0"/>
        <w:jc w:val="both"/>
      </w:pPr>
      <w:r>
        <w:rPr>
          <w:rFonts w:ascii="Times New Roman"/>
          <w:b w:val="false"/>
          <w:i w:val="false"/>
          <w:color w:val="000000"/>
          <w:sz w:val="28"/>
        </w:rPr>
        <w:t>
      6. 2025 жылға арналған Солтүстік Қазақстан облысы Мамлют ауданының бюджетінде аудандық бюджеттен бюджеттерге берілетін ағымдағы нысаналы трансферттердің көлемі көзделсін:</w:t>
      </w:r>
    </w:p>
    <w:p>
      <w:pPr>
        <w:spacing w:after="0"/>
        <w:ind w:left="0"/>
        <w:jc w:val="both"/>
      </w:pPr>
      <w:r>
        <w:rPr>
          <w:rFonts w:ascii="Times New Roman"/>
          <w:b w:val="false"/>
          <w:i w:val="false"/>
          <w:color w:val="000000"/>
          <w:sz w:val="28"/>
        </w:rPr>
        <w:t xml:space="preserve">
      "Солтүстік Қазақстан облысы Мамлютка қаласы әкімінің аппараты" коммуналдық мемлекеттік мекемесіне 118183 мың теңге сомасында; </w:t>
      </w:r>
    </w:p>
    <w:p>
      <w:pPr>
        <w:spacing w:after="0"/>
        <w:ind w:left="0"/>
        <w:jc w:val="both"/>
      </w:pPr>
      <w:r>
        <w:rPr>
          <w:rFonts w:ascii="Times New Roman"/>
          <w:b w:val="false"/>
          <w:i w:val="false"/>
          <w:color w:val="000000"/>
          <w:sz w:val="28"/>
        </w:rPr>
        <w:t>
      "Солтүстік Қазақстан облысы Мамлют ауданы Андреев ауылдық округі әкімінің аппараты" мемлекеттік мекемесіне – 56222 мың теңге;</w:t>
      </w:r>
    </w:p>
    <w:p>
      <w:pPr>
        <w:spacing w:after="0"/>
        <w:ind w:left="0"/>
        <w:jc w:val="both"/>
      </w:pPr>
      <w:r>
        <w:rPr>
          <w:rFonts w:ascii="Times New Roman"/>
          <w:b w:val="false"/>
          <w:i w:val="false"/>
          <w:color w:val="000000"/>
          <w:sz w:val="28"/>
        </w:rPr>
        <w:t xml:space="preserve">
      "Солтүстік Қазақстан облысы Мамлют ауданы Белое ауылдық округі әкімінің аппараты" коммуналдық мемлекеттік мекемесіне – 43903 мың теңге; </w:t>
      </w:r>
    </w:p>
    <w:p>
      <w:pPr>
        <w:spacing w:after="0"/>
        <w:ind w:left="0"/>
        <w:jc w:val="both"/>
      </w:pPr>
      <w:r>
        <w:rPr>
          <w:rFonts w:ascii="Times New Roman"/>
          <w:b w:val="false"/>
          <w:i w:val="false"/>
          <w:color w:val="000000"/>
          <w:sz w:val="28"/>
        </w:rPr>
        <w:t xml:space="preserve">
      "Солтүстік Қазақстан облысы Мамлют ауданы Воскресенов ауылдық округі әкімінің аппараты" коммуналдық мемлекеттік мекемесіне – 99370 мың теңге; </w:t>
      </w:r>
    </w:p>
    <w:p>
      <w:pPr>
        <w:spacing w:after="0"/>
        <w:ind w:left="0"/>
        <w:jc w:val="both"/>
      </w:pPr>
      <w:r>
        <w:rPr>
          <w:rFonts w:ascii="Times New Roman"/>
          <w:b w:val="false"/>
          <w:i w:val="false"/>
          <w:color w:val="000000"/>
          <w:sz w:val="28"/>
        </w:rPr>
        <w:t xml:space="preserve">
      "Солтүстік Қазақстан облысы Мамлют ауданы Дубровное ауылдық округі әкімінің аппараты" коммуналдық мемлекеттік мекемесіне – 144768 мың теңге; </w:t>
      </w:r>
    </w:p>
    <w:p>
      <w:pPr>
        <w:spacing w:after="0"/>
        <w:ind w:left="0"/>
        <w:jc w:val="both"/>
      </w:pPr>
      <w:r>
        <w:rPr>
          <w:rFonts w:ascii="Times New Roman"/>
          <w:b w:val="false"/>
          <w:i w:val="false"/>
          <w:color w:val="000000"/>
          <w:sz w:val="28"/>
        </w:rPr>
        <w:t xml:space="preserve">
      "Солтүстік Қазақстан облысы Мамлют ауданы Қызыләскер ауылдық округі әкімінің аппараты" коммуналдық мемлекеттік мекемесіне – 51177 мың теңге; </w:t>
      </w:r>
    </w:p>
    <w:p>
      <w:pPr>
        <w:spacing w:after="0"/>
        <w:ind w:left="0"/>
        <w:jc w:val="both"/>
      </w:pPr>
      <w:r>
        <w:rPr>
          <w:rFonts w:ascii="Times New Roman"/>
          <w:b w:val="false"/>
          <w:i w:val="false"/>
          <w:color w:val="000000"/>
          <w:sz w:val="28"/>
        </w:rPr>
        <w:t xml:space="preserve">
      "Солтүстік Қазақстан облысы Мамлют ауданы Краснознамен ауылдық округі әкімінің аппараты" мемлекеттік мекемесіне – 44380 мың теңге; </w:t>
      </w:r>
    </w:p>
    <w:p>
      <w:pPr>
        <w:spacing w:after="0"/>
        <w:ind w:left="0"/>
        <w:jc w:val="both"/>
      </w:pPr>
      <w:r>
        <w:rPr>
          <w:rFonts w:ascii="Times New Roman"/>
          <w:b w:val="false"/>
          <w:i w:val="false"/>
          <w:color w:val="000000"/>
          <w:sz w:val="28"/>
        </w:rPr>
        <w:t xml:space="preserve">
      "Солтүстік Қазақстан облысы Мамлют ауданы Леденев ауылдық округі әкімінің аппараты" коммуналдық мемлекеттік мекемесіне – 45073 мың теңге; </w:t>
      </w:r>
    </w:p>
    <w:p>
      <w:pPr>
        <w:spacing w:after="0"/>
        <w:ind w:left="0"/>
        <w:jc w:val="both"/>
      </w:pPr>
      <w:r>
        <w:rPr>
          <w:rFonts w:ascii="Times New Roman"/>
          <w:b w:val="false"/>
          <w:i w:val="false"/>
          <w:color w:val="000000"/>
          <w:sz w:val="28"/>
        </w:rPr>
        <w:t xml:space="preserve">
      "Солтүстік Қазақстан облысы Мамлют ауданы Бике ауылдық округі әкімінің аппараты" коммуналдық мемлекеттік мекемесіне – 180261 мың теңге; </w:t>
      </w:r>
    </w:p>
    <w:p>
      <w:pPr>
        <w:spacing w:after="0"/>
        <w:ind w:left="0"/>
        <w:jc w:val="both"/>
      </w:pPr>
      <w:r>
        <w:rPr>
          <w:rFonts w:ascii="Times New Roman"/>
          <w:b w:val="false"/>
          <w:i w:val="false"/>
          <w:color w:val="000000"/>
          <w:sz w:val="28"/>
        </w:rPr>
        <w:t xml:space="preserve">
      "Солтүстік Қазақстан облысы Мамлют ауданы Пригород ауылдық округі әкімінің аппараты" коммуналдық мемлекеттік мекемесіне – 38456 мың теңге; </w:t>
      </w:r>
    </w:p>
    <w:p>
      <w:pPr>
        <w:spacing w:after="0"/>
        <w:ind w:left="0"/>
        <w:jc w:val="both"/>
      </w:pPr>
      <w:r>
        <w:rPr>
          <w:rFonts w:ascii="Times New Roman"/>
          <w:b w:val="false"/>
          <w:i w:val="false"/>
          <w:color w:val="000000"/>
          <w:sz w:val="28"/>
        </w:rPr>
        <w:t>
      "Солтүстік Қазақстан облысы Мамлют ауданы Становое ауылдық округі әкімінің аппараты" коммуналдық мемлекеттік мекемесіне – 49676 мың теңге;</w:t>
      </w:r>
    </w:p>
    <w:p>
      <w:pPr>
        <w:spacing w:after="0"/>
        <w:ind w:left="0"/>
        <w:jc w:val="both"/>
      </w:pPr>
      <w:r>
        <w:rPr>
          <w:rFonts w:ascii="Times New Roman"/>
          <w:b w:val="false"/>
          <w:i w:val="false"/>
          <w:color w:val="000000"/>
          <w:sz w:val="28"/>
        </w:rPr>
        <w:t xml:space="preserve">
      "Солтүстік Қазақстан облысы Мамлют ауданы Новомихайлов ауылдық округі әкімінің аппараты" коммуналдық мемлекеттік мекемесіне – 222549 мың теңге. </w:t>
      </w:r>
    </w:p>
    <w:p>
      <w:pPr>
        <w:spacing w:after="0"/>
        <w:ind w:left="0"/>
        <w:jc w:val="both"/>
      </w:pPr>
      <w:r>
        <w:rPr>
          <w:rFonts w:ascii="Times New Roman"/>
          <w:b w:val="false"/>
          <w:i w:val="false"/>
          <w:color w:val="000000"/>
          <w:sz w:val="28"/>
        </w:rPr>
        <w:t>
      7. 2025 жылға арналған аудандық бюджетте республикалық бюджеттен берілетін ағымдағы нысаналы трансферттер келесі көлемдерде ескерілсін:</w:t>
      </w:r>
    </w:p>
    <w:p>
      <w:pPr>
        <w:spacing w:after="0"/>
        <w:ind w:left="0"/>
        <w:jc w:val="both"/>
      </w:pPr>
      <w:r>
        <w:rPr>
          <w:rFonts w:ascii="Times New Roman"/>
          <w:b w:val="false"/>
          <w:i w:val="false"/>
          <w:color w:val="000000"/>
          <w:sz w:val="28"/>
        </w:rPr>
        <w:t xml:space="preserve">
      1) 15885 мың теңге - Қазақстан Республикасында мүгедектердің құқықтарын қамтамасыз етуге және өмір сүру сапасын жақсартуға, соның ішінде: </w:t>
      </w:r>
    </w:p>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(жөргектер) – 14241 мың теңге,</w:t>
      </w:r>
    </w:p>
    <w:p>
      <w:pPr>
        <w:spacing w:after="0"/>
        <w:ind w:left="0"/>
        <w:jc w:val="both"/>
      </w:pPr>
      <w:r>
        <w:rPr>
          <w:rFonts w:ascii="Times New Roman"/>
          <w:b w:val="false"/>
          <w:i w:val="false"/>
          <w:color w:val="000000"/>
          <w:sz w:val="28"/>
        </w:rPr>
        <w:t>
      санаторлық-курорттық емделу – 1644 мың теңге.</w:t>
      </w:r>
    </w:p>
    <w:p>
      <w:pPr>
        <w:spacing w:after="0"/>
        <w:ind w:left="0"/>
        <w:jc w:val="both"/>
      </w:pPr>
      <w:r>
        <w:rPr>
          <w:rFonts w:ascii="Times New Roman"/>
          <w:b w:val="false"/>
          <w:i w:val="false"/>
          <w:color w:val="000000"/>
          <w:sz w:val="28"/>
        </w:rPr>
        <w:t xml:space="preserve">
      2) 26059 мың теңге - мемлекеттік атаулы әлеуметтік көмекті төлеуге; </w:t>
      </w:r>
    </w:p>
    <w:p>
      <w:pPr>
        <w:spacing w:after="0"/>
        <w:ind w:left="0"/>
        <w:jc w:val="both"/>
      </w:pPr>
      <w:r>
        <w:rPr>
          <w:rFonts w:ascii="Times New Roman"/>
          <w:b w:val="false"/>
          <w:i w:val="false"/>
          <w:color w:val="000000"/>
          <w:sz w:val="28"/>
        </w:rPr>
        <w:t xml:space="preserve">
      3) 2714 мың теңге - азаматтық қызметшілердің жекелеген санаттарының, республикалық бюджет қаражаты есебінен ұсталатын ұйымдар қызметкерлерінің жалақысын көтеруге; </w:t>
      </w:r>
    </w:p>
    <w:p>
      <w:pPr>
        <w:spacing w:after="0"/>
        <w:ind w:left="0"/>
        <w:jc w:val="both"/>
      </w:pPr>
      <w:r>
        <w:rPr>
          <w:rFonts w:ascii="Times New Roman"/>
          <w:b w:val="false"/>
          <w:i w:val="false"/>
          <w:color w:val="000000"/>
          <w:sz w:val="28"/>
        </w:rPr>
        <w:t>
      4) 15055 мың теңге - халықтың әлеуметтік осал топтарына коммуналдық тұрғын үй қорының тұрғын үйін сатып алуға.</w:t>
      </w:r>
    </w:p>
    <w:p>
      <w:pPr>
        <w:spacing w:after="0"/>
        <w:ind w:left="0"/>
        <w:jc w:val="both"/>
      </w:pPr>
      <w:r>
        <w:rPr>
          <w:rFonts w:ascii="Times New Roman"/>
          <w:b w:val="false"/>
          <w:i w:val="false"/>
          <w:color w:val="000000"/>
          <w:sz w:val="28"/>
        </w:rPr>
        <w:t>
      8. 2025 жылға арналған аудандық бюджетте Қазақстан Республикасы Ұлттық қорынан берілетін нысаналы трансферттер келесі көлемдерде ескерілсін:</w:t>
      </w:r>
    </w:p>
    <w:p>
      <w:pPr>
        <w:spacing w:after="0"/>
        <w:ind w:left="0"/>
        <w:jc w:val="both"/>
      </w:pPr>
      <w:r>
        <w:rPr>
          <w:rFonts w:ascii="Times New Roman"/>
          <w:b w:val="false"/>
          <w:i w:val="false"/>
          <w:color w:val="000000"/>
          <w:sz w:val="28"/>
        </w:rPr>
        <w:t>
       601875 мың теңге - ауылдық елді мекендерде сумен жабдықтау жүйесін дамытуға, соның ішінде:</w:t>
      </w:r>
    </w:p>
    <w:p>
      <w:pPr>
        <w:spacing w:after="0"/>
        <w:ind w:left="0"/>
        <w:jc w:val="both"/>
      </w:pPr>
      <w:r>
        <w:rPr>
          <w:rFonts w:ascii="Times New Roman"/>
          <w:b w:val="false"/>
          <w:i w:val="false"/>
          <w:color w:val="000000"/>
          <w:sz w:val="28"/>
        </w:rPr>
        <w:t xml:space="preserve">
      Краснознамен ауылындағы сумен жабдықтау тарату желілерін салуға – 203757 мың теңге; </w:t>
      </w:r>
    </w:p>
    <w:p>
      <w:pPr>
        <w:spacing w:after="0"/>
        <w:ind w:left="0"/>
        <w:jc w:val="both"/>
      </w:pPr>
      <w:r>
        <w:rPr>
          <w:rFonts w:ascii="Times New Roman"/>
          <w:b w:val="false"/>
          <w:i w:val="false"/>
          <w:color w:val="000000"/>
          <w:sz w:val="28"/>
        </w:rPr>
        <w:t xml:space="preserve">
      Воскресеновка ауылындағы сумен жабдықтау тарату желілерін салуға – 398118 мың теңге. </w:t>
      </w:r>
    </w:p>
    <w:p>
      <w:pPr>
        <w:spacing w:after="0"/>
        <w:ind w:left="0"/>
        <w:jc w:val="both"/>
      </w:pPr>
      <w:r>
        <w:rPr>
          <w:rFonts w:ascii="Times New Roman"/>
          <w:b w:val="false"/>
          <w:i w:val="false"/>
          <w:color w:val="000000"/>
          <w:sz w:val="28"/>
        </w:rPr>
        <w:t>
      9. 2025 жылға арналған аудандық бюджетте облыстық бюджеттен берілетін нысаналы трансферттер келесі көлемдерде ескерілсін:</w:t>
      </w:r>
    </w:p>
    <w:p>
      <w:pPr>
        <w:spacing w:after="0"/>
        <w:ind w:left="0"/>
        <w:jc w:val="both"/>
      </w:pPr>
      <w:r>
        <w:rPr>
          <w:rFonts w:ascii="Times New Roman"/>
          <w:b w:val="false"/>
          <w:i w:val="false"/>
          <w:color w:val="000000"/>
          <w:sz w:val="28"/>
        </w:rPr>
        <w:t xml:space="preserve">
      1) 47752 мың теңге - Солтүстік Қазақстан облысы, Мамлют ауданы, Дубровное ауылдық округі, Дубровное ауылы мекенжайы бойынша орналасқан, Дубровное ауылының сумен жабдықтау жүйесін салуға; </w:t>
      </w:r>
    </w:p>
    <w:p>
      <w:pPr>
        <w:spacing w:after="0"/>
        <w:ind w:left="0"/>
        <w:jc w:val="both"/>
      </w:pPr>
      <w:r>
        <w:rPr>
          <w:rFonts w:ascii="Times New Roman"/>
          <w:b w:val="false"/>
          <w:i w:val="false"/>
          <w:color w:val="000000"/>
          <w:sz w:val="28"/>
        </w:rPr>
        <w:t xml:space="preserve">
      2) 7524 мың теңге – Новомихайлов ауылдық округінің Бексейіт ауылының сумен жабдықтау тарату желілерін салуға; </w:t>
      </w:r>
    </w:p>
    <w:p>
      <w:pPr>
        <w:spacing w:after="0"/>
        <w:ind w:left="0"/>
        <w:jc w:val="both"/>
      </w:pPr>
      <w:r>
        <w:rPr>
          <w:rFonts w:ascii="Times New Roman"/>
          <w:b w:val="false"/>
          <w:i w:val="false"/>
          <w:color w:val="000000"/>
          <w:sz w:val="28"/>
        </w:rPr>
        <w:t xml:space="preserve">
      3) 7207 мың теңге – Становое ауылдық округінің Афонькино ауылындағы сукернеуіш құрылыстарды салуға; </w:t>
      </w:r>
    </w:p>
    <w:p>
      <w:pPr>
        <w:spacing w:after="0"/>
        <w:ind w:left="0"/>
        <w:jc w:val="both"/>
      </w:pPr>
      <w:r>
        <w:rPr>
          <w:rFonts w:ascii="Times New Roman"/>
          <w:b w:val="false"/>
          <w:i w:val="false"/>
          <w:color w:val="000000"/>
          <w:sz w:val="28"/>
        </w:rPr>
        <w:t>
      4) 18362 мың теңге - Дубровное ауылдық округі Михайловка ауылындағы сумен жабдықтау тарату желілерін салуға;</w:t>
      </w:r>
    </w:p>
    <w:p>
      <w:pPr>
        <w:spacing w:after="0"/>
        <w:ind w:left="0"/>
        <w:jc w:val="both"/>
      </w:pPr>
      <w:r>
        <w:rPr>
          <w:rFonts w:ascii="Times New Roman"/>
          <w:b w:val="false"/>
          <w:i w:val="false"/>
          <w:color w:val="000000"/>
          <w:sz w:val="28"/>
        </w:rPr>
        <w:t>
      5) 36979 мың теңге – Воскресенов ауылдық округінің Воскресеновка ауылындағы сумен жабдықтау тарату желілерін салуға;</w:t>
      </w:r>
    </w:p>
    <w:p>
      <w:pPr>
        <w:spacing w:after="0"/>
        <w:ind w:left="0"/>
        <w:jc w:val="both"/>
      </w:pPr>
      <w:r>
        <w:rPr>
          <w:rFonts w:ascii="Times New Roman"/>
          <w:b w:val="false"/>
          <w:i w:val="false"/>
          <w:color w:val="000000"/>
          <w:sz w:val="28"/>
        </w:rPr>
        <w:t>
      6) 106029 мың теңге – Краснознамен ауылдық округінің Краснознамен ауылындағы сумен жабдықтау тарату желілерін салуға;</w:t>
      </w:r>
    </w:p>
    <w:p>
      <w:pPr>
        <w:spacing w:after="0"/>
        <w:ind w:left="0"/>
        <w:jc w:val="both"/>
      </w:pPr>
      <w:r>
        <w:rPr>
          <w:rFonts w:ascii="Times New Roman"/>
          <w:b w:val="false"/>
          <w:i w:val="false"/>
          <w:color w:val="000000"/>
          <w:sz w:val="28"/>
        </w:rPr>
        <w:t xml:space="preserve">
      7) 152703 мың теңге – Солтүстік Қазақстан облысы Мамлют ауданы Мамлютка қаласындағы сумен жабдықтау тарату желілерін салуға (2 кезек); </w:t>
      </w:r>
    </w:p>
    <w:p>
      <w:pPr>
        <w:spacing w:after="0"/>
        <w:ind w:left="0"/>
        <w:jc w:val="both"/>
      </w:pPr>
      <w:r>
        <w:rPr>
          <w:rFonts w:ascii="Times New Roman"/>
          <w:b w:val="false"/>
          <w:i w:val="false"/>
          <w:color w:val="000000"/>
          <w:sz w:val="28"/>
        </w:rPr>
        <w:t>
      8) 124231 мың теңге – Солтүстік Қазақстан облысы Мамлют ауданы Мамлютка қаласындағы сумен жабдықтау тарату желілерін салуға (3 кезек);</w:t>
      </w:r>
    </w:p>
    <w:p>
      <w:pPr>
        <w:spacing w:after="0"/>
        <w:ind w:left="0"/>
        <w:jc w:val="both"/>
      </w:pPr>
      <w:r>
        <w:rPr>
          <w:rFonts w:ascii="Times New Roman"/>
          <w:b w:val="false"/>
          <w:i w:val="false"/>
          <w:color w:val="000000"/>
          <w:sz w:val="28"/>
        </w:rPr>
        <w:t xml:space="preserve">
      9) 85203 мың теңге - Солтүстік Қазақстан облысы, Мамлют ауданы, Степное ауылы мекенжайы бойынша 400 басқа сүт-тауар фермасына инженерлік-коммуникациялық инфрақұрылым салуға (сыртқы электрмен жабдықтау, сумен жабдықтау желілері); </w:t>
      </w:r>
    </w:p>
    <w:p>
      <w:pPr>
        <w:spacing w:after="0"/>
        <w:ind w:left="0"/>
        <w:jc w:val="both"/>
      </w:pPr>
      <w:r>
        <w:rPr>
          <w:rFonts w:ascii="Times New Roman"/>
          <w:b w:val="false"/>
          <w:i w:val="false"/>
          <w:color w:val="000000"/>
          <w:sz w:val="28"/>
        </w:rPr>
        <w:t>
      10) 224022 мың теңге – Солтүстік Қазақстан облысы, Мамлют ауданы, Мамлютка қаласы, Скачков көшесі 66В мекенжайы бойынша дене тәрбиесi-сауықтыру кешенін салуға;</w:t>
      </w:r>
    </w:p>
    <w:p>
      <w:pPr>
        <w:spacing w:after="0"/>
        <w:ind w:left="0"/>
        <w:jc w:val="both"/>
      </w:pPr>
      <w:r>
        <w:rPr>
          <w:rFonts w:ascii="Times New Roman"/>
          <w:b w:val="false"/>
          <w:i w:val="false"/>
          <w:color w:val="000000"/>
          <w:sz w:val="28"/>
        </w:rPr>
        <w:t>
      11) 31554 мың теңге - Солтүстік Қазақстан облысы, Мамлют ауданы, Мамлютка қаласы, Скачков көшесі 66В мекенжайы бойынша дене тәрбиесi-сауықтыру кешенін салуға (сыртқы электрмен жабдықтау желілері);</w:t>
      </w:r>
    </w:p>
    <w:p>
      <w:pPr>
        <w:spacing w:after="0"/>
        <w:ind w:left="0"/>
        <w:jc w:val="both"/>
      </w:pPr>
      <w:r>
        <w:rPr>
          <w:rFonts w:ascii="Times New Roman"/>
          <w:b w:val="false"/>
          <w:i w:val="false"/>
          <w:color w:val="000000"/>
          <w:sz w:val="28"/>
        </w:rPr>
        <w:t xml:space="preserve">
      12) 100000 мың теңге - КТММ-214 "Челябинск-Новосибирск-Белое" 0-4,0 километр халықаралық маңызы бар автомобиль жолы" аудандық маңызы бар автомобиль жолдарын орташа жөндеуге; </w:t>
      </w:r>
    </w:p>
    <w:p>
      <w:pPr>
        <w:spacing w:after="0"/>
        <w:ind w:left="0"/>
        <w:jc w:val="both"/>
      </w:pPr>
      <w:r>
        <w:rPr>
          <w:rFonts w:ascii="Times New Roman"/>
          <w:b w:val="false"/>
          <w:i w:val="false"/>
          <w:color w:val="000000"/>
          <w:sz w:val="28"/>
        </w:rPr>
        <w:t xml:space="preserve">
      13) 60000 мың теңге - аудандық маңызы бар автомобиль жолдарын ұстауға; </w:t>
      </w:r>
    </w:p>
    <w:p>
      <w:pPr>
        <w:spacing w:after="0"/>
        <w:ind w:left="0"/>
        <w:jc w:val="both"/>
      </w:pPr>
      <w:r>
        <w:rPr>
          <w:rFonts w:ascii="Times New Roman"/>
          <w:b w:val="false"/>
          <w:i w:val="false"/>
          <w:color w:val="000000"/>
          <w:sz w:val="28"/>
        </w:rPr>
        <w:t xml:space="preserve">
      14) 50000 мың теңге – Мамлют ауданы Мамлютка қаласында көшелерді орташа жөндеуге; </w:t>
      </w:r>
    </w:p>
    <w:p>
      <w:pPr>
        <w:spacing w:after="0"/>
        <w:ind w:left="0"/>
        <w:jc w:val="both"/>
      </w:pPr>
      <w:r>
        <w:rPr>
          <w:rFonts w:ascii="Times New Roman"/>
          <w:b w:val="false"/>
          <w:i w:val="false"/>
          <w:color w:val="000000"/>
          <w:sz w:val="28"/>
        </w:rPr>
        <w:t>
      15) 50000 мың теңге - Мамлют ауданы, Новомихайлов ауылдық округі Бексейіт ауылындағы кентішілік жолдарды орташа жөндеуге;</w:t>
      </w:r>
    </w:p>
    <w:p>
      <w:pPr>
        <w:spacing w:after="0"/>
        <w:ind w:left="0"/>
        <w:jc w:val="both"/>
      </w:pPr>
      <w:r>
        <w:rPr>
          <w:rFonts w:ascii="Times New Roman"/>
          <w:b w:val="false"/>
          <w:i w:val="false"/>
          <w:color w:val="000000"/>
          <w:sz w:val="28"/>
        </w:rPr>
        <w:t>
      16) 78212 мың теңге - Мамлют ауданы, Новомихайлов ауылдық округі Минкесер ауылындағы кентішілік жолдарды орташа жөндеуге;</w:t>
      </w:r>
    </w:p>
    <w:p>
      <w:pPr>
        <w:spacing w:after="0"/>
        <w:ind w:left="0"/>
        <w:jc w:val="both"/>
      </w:pPr>
      <w:r>
        <w:rPr>
          <w:rFonts w:ascii="Times New Roman"/>
          <w:b w:val="false"/>
          <w:i w:val="false"/>
          <w:color w:val="000000"/>
          <w:sz w:val="28"/>
        </w:rPr>
        <w:t>
      17) 50000 мың теңге - Мамлют ауданы, Новомихайлов ауылдық округі Новомихайловка ауылындағы кентішілік жолдарды орташа жөндеуге;</w:t>
      </w:r>
    </w:p>
    <w:p>
      <w:pPr>
        <w:spacing w:after="0"/>
        <w:ind w:left="0"/>
        <w:jc w:val="both"/>
      </w:pPr>
      <w:r>
        <w:rPr>
          <w:rFonts w:ascii="Times New Roman"/>
          <w:b w:val="false"/>
          <w:i w:val="false"/>
          <w:color w:val="000000"/>
          <w:sz w:val="28"/>
        </w:rPr>
        <w:t>
      18) 71953 мың теңге - Мамлют ауданы Дубровное ауылындағы мәдени-бос уақыт ойын-сауық орталығы ғимаратын күрделі жөндеуге;</w:t>
      </w:r>
    </w:p>
    <w:p>
      <w:pPr>
        <w:spacing w:after="0"/>
        <w:ind w:left="0"/>
        <w:jc w:val="both"/>
      </w:pPr>
      <w:r>
        <w:rPr>
          <w:rFonts w:ascii="Times New Roman"/>
          <w:b w:val="false"/>
          <w:i w:val="false"/>
          <w:color w:val="000000"/>
          <w:sz w:val="28"/>
        </w:rPr>
        <w:t xml:space="preserve">
      19) 114295 мың теңге - Мамлют ауданы Бике ауылындағы мәдениет үйін күрделі жөндеуге; </w:t>
      </w:r>
    </w:p>
    <w:p>
      <w:pPr>
        <w:spacing w:after="0"/>
        <w:ind w:left="0"/>
        <w:jc w:val="both"/>
      </w:pPr>
      <w:r>
        <w:rPr>
          <w:rFonts w:ascii="Times New Roman"/>
          <w:b w:val="false"/>
          <w:i w:val="false"/>
          <w:color w:val="000000"/>
          <w:sz w:val="28"/>
        </w:rPr>
        <w:t xml:space="preserve">
      20) 50000 мың теңге – Мамлют ауданы Воскресеновка ауылындағы мәдениет үйін күрделі жөндеуге; </w:t>
      </w:r>
    </w:p>
    <w:p>
      <w:pPr>
        <w:spacing w:after="0"/>
        <w:ind w:left="0"/>
        <w:jc w:val="both"/>
      </w:pPr>
      <w:r>
        <w:rPr>
          <w:rFonts w:ascii="Times New Roman"/>
          <w:b w:val="false"/>
          <w:i w:val="false"/>
          <w:color w:val="000000"/>
          <w:sz w:val="28"/>
        </w:rPr>
        <w:t xml:space="preserve">
      21) 50000 мың теңге – Солтүстік Қазақстан облысы Мамлют ауданы Становое ауылы ауданында антенналық-мачталық құрылыстар салуға; </w:t>
      </w:r>
    </w:p>
    <w:p>
      <w:pPr>
        <w:spacing w:after="0"/>
        <w:ind w:left="0"/>
        <w:jc w:val="both"/>
      </w:pPr>
      <w:r>
        <w:rPr>
          <w:rFonts w:ascii="Times New Roman"/>
          <w:b w:val="false"/>
          <w:i w:val="false"/>
          <w:color w:val="000000"/>
          <w:sz w:val="28"/>
        </w:rPr>
        <w:t>
      22) 2699 мың теңге - аудан орталықтары бас жоспарын түзетуге және түбегейлі жоспарлау жобаларын әзірлеуге;</w:t>
      </w:r>
    </w:p>
    <w:p>
      <w:pPr>
        <w:spacing w:after="0"/>
        <w:ind w:left="0"/>
        <w:jc w:val="both"/>
      </w:pPr>
      <w:r>
        <w:rPr>
          <w:rFonts w:ascii="Times New Roman"/>
          <w:b w:val="false"/>
          <w:i w:val="false"/>
          <w:color w:val="000000"/>
          <w:sz w:val="28"/>
        </w:rPr>
        <w:t>
      23) 23118 мың теңге - ауылдық елді мекендерді дамыту және құрылысы сызбасын кезеңдік әзірлеуге және түзетуге;</w:t>
      </w:r>
    </w:p>
    <w:p>
      <w:pPr>
        <w:spacing w:after="0"/>
        <w:ind w:left="0"/>
        <w:jc w:val="both"/>
      </w:pPr>
      <w:r>
        <w:rPr>
          <w:rFonts w:ascii="Times New Roman"/>
          <w:b w:val="false"/>
          <w:i w:val="false"/>
          <w:color w:val="000000"/>
          <w:sz w:val="28"/>
        </w:rPr>
        <w:t xml:space="preserve">
      24) 19733 мың теңге - Қазақстан Республикасында мүгедектердің құқықтарын қамтамасыз етуге және өмір сүру сапасын жақсартуға, соның ішінде: </w:t>
      </w:r>
    </w:p>
    <w:p>
      <w:pPr>
        <w:spacing w:after="0"/>
        <w:ind w:left="0"/>
        <w:jc w:val="both"/>
      </w:pPr>
      <w:r>
        <w:rPr>
          <w:rFonts w:ascii="Times New Roman"/>
          <w:b w:val="false"/>
          <w:i w:val="false"/>
          <w:color w:val="000000"/>
          <w:sz w:val="28"/>
        </w:rPr>
        <w:t>
      санаторлық-курорттық емделу – 1750 мың теңге;</w:t>
      </w:r>
    </w:p>
    <w:p>
      <w:pPr>
        <w:spacing w:after="0"/>
        <w:ind w:left="0"/>
        <w:jc w:val="both"/>
      </w:pPr>
      <w:r>
        <w:rPr>
          <w:rFonts w:ascii="Times New Roman"/>
          <w:b w:val="false"/>
          <w:i w:val="false"/>
          <w:color w:val="000000"/>
          <w:sz w:val="28"/>
        </w:rPr>
        <w:t>
      протездік-ортопедиялық құралдар – 8219 мың теңге;</w:t>
      </w:r>
    </w:p>
    <w:p>
      <w:pPr>
        <w:spacing w:after="0"/>
        <w:ind w:left="0"/>
        <w:jc w:val="both"/>
      </w:pPr>
      <w:r>
        <w:rPr>
          <w:rFonts w:ascii="Times New Roman"/>
          <w:b w:val="false"/>
          <w:i w:val="false"/>
          <w:color w:val="000000"/>
          <w:sz w:val="28"/>
        </w:rPr>
        <w:t>
      сурдотехникалық құралдар - 997 мың теңге;</w:t>
      </w:r>
    </w:p>
    <w:p>
      <w:pPr>
        <w:spacing w:after="0"/>
        <w:ind w:left="0"/>
        <w:jc w:val="both"/>
      </w:pPr>
      <w:r>
        <w:rPr>
          <w:rFonts w:ascii="Times New Roman"/>
          <w:b w:val="false"/>
          <w:i w:val="false"/>
          <w:color w:val="000000"/>
          <w:sz w:val="28"/>
        </w:rPr>
        <w:t>
      тифлотехникалық құралдар - 4031 мың теңге;</w:t>
      </w:r>
    </w:p>
    <w:p>
      <w:pPr>
        <w:spacing w:after="0"/>
        <w:ind w:left="0"/>
        <w:jc w:val="both"/>
      </w:pPr>
      <w:r>
        <w:rPr>
          <w:rFonts w:ascii="Times New Roman"/>
          <w:b w:val="false"/>
          <w:i w:val="false"/>
          <w:color w:val="000000"/>
          <w:sz w:val="28"/>
        </w:rPr>
        <w:t>
      арнаулы жүріп-тұру құралдары (кресло – арбалар) - 2349 мың теңге;</w:t>
      </w:r>
    </w:p>
    <w:p>
      <w:pPr>
        <w:spacing w:after="0"/>
        <w:ind w:left="0"/>
        <w:jc w:val="both"/>
      </w:pPr>
      <w:r>
        <w:rPr>
          <w:rFonts w:ascii="Times New Roman"/>
          <w:b w:val="false"/>
          <w:i w:val="false"/>
          <w:color w:val="000000"/>
          <w:sz w:val="28"/>
        </w:rPr>
        <w:t xml:space="preserve">
      жаңа бастамалар – 2387 мың теңге. </w:t>
      </w:r>
    </w:p>
    <w:p>
      <w:pPr>
        <w:spacing w:after="0"/>
        <w:ind w:left="0"/>
        <w:jc w:val="both"/>
      </w:pPr>
      <w:r>
        <w:rPr>
          <w:rFonts w:ascii="Times New Roman"/>
          <w:b w:val="false"/>
          <w:i w:val="false"/>
          <w:color w:val="000000"/>
          <w:sz w:val="28"/>
        </w:rPr>
        <w:t>
      25) 44000 мың теңге – суды тазарту кешенді блок модульдерін сатып алуға және орнатуға, соның ішінде:</w:t>
      </w:r>
    </w:p>
    <w:p>
      <w:pPr>
        <w:spacing w:after="0"/>
        <w:ind w:left="0"/>
        <w:jc w:val="both"/>
      </w:pPr>
      <w:r>
        <w:rPr>
          <w:rFonts w:ascii="Times New Roman"/>
          <w:b w:val="false"/>
          <w:i w:val="false"/>
          <w:color w:val="000000"/>
          <w:sz w:val="28"/>
        </w:rPr>
        <w:t xml:space="preserve">
      Леденев ауылдық округі Новоандреевка ауылында – 8800 мың теңге, </w:t>
      </w:r>
    </w:p>
    <w:p>
      <w:pPr>
        <w:spacing w:after="0"/>
        <w:ind w:left="0"/>
        <w:jc w:val="both"/>
      </w:pPr>
      <w:r>
        <w:rPr>
          <w:rFonts w:ascii="Times New Roman"/>
          <w:b w:val="false"/>
          <w:i w:val="false"/>
          <w:color w:val="000000"/>
          <w:sz w:val="28"/>
        </w:rPr>
        <w:t xml:space="preserve">
      Белое ауылдық округі Коваль ауылында – 8800 мың теңге, </w:t>
      </w:r>
    </w:p>
    <w:p>
      <w:pPr>
        <w:spacing w:after="0"/>
        <w:ind w:left="0"/>
        <w:jc w:val="both"/>
      </w:pPr>
      <w:r>
        <w:rPr>
          <w:rFonts w:ascii="Times New Roman"/>
          <w:b w:val="false"/>
          <w:i w:val="false"/>
          <w:color w:val="000000"/>
          <w:sz w:val="28"/>
        </w:rPr>
        <w:t xml:space="preserve">
      Становое ауылдық округі Орел ауылында – 8800 мың теңге, </w:t>
      </w:r>
    </w:p>
    <w:p>
      <w:pPr>
        <w:spacing w:after="0"/>
        <w:ind w:left="0"/>
        <w:jc w:val="both"/>
      </w:pPr>
      <w:r>
        <w:rPr>
          <w:rFonts w:ascii="Times New Roman"/>
          <w:b w:val="false"/>
          <w:i w:val="false"/>
          <w:color w:val="000000"/>
          <w:sz w:val="28"/>
        </w:rPr>
        <w:t xml:space="preserve">
      Бике ауылдық округі Дачное ауылында – 8800 мың теңге, </w:t>
      </w:r>
    </w:p>
    <w:p>
      <w:pPr>
        <w:spacing w:after="0"/>
        <w:ind w:left="0"/>
        <w:jc w:val="both"/>
      </w:pPr>
      <w:r>
        <w:rPr>
          <w:rFonts w:ascii="Times New Roman"/>
          <w:b w:val="false"/>
          <w:i w:val="false"/>
          <w:color w:val="000000"/>
          <w:sz w:val="28"/>
        </w:rPr>
        <w:t>
      Бике ауылдық округі Октябрь ауылында – 8800 мың теңге;</w:t>
      </w:r>
    </w:p>
    <w:p>
      <w:pPr>
        <w:spacing w:after="0"/>
        <w:ind w:left="0"/>
        <w:jc w:val="both"/>
      </w:pPr>
      <w:r>
        <w:rPr>
          <w:rFonts w:ascii="Times New Roman"/>
          <w:b w:val="false"/>
          <w:i w:val="false"/>
          <w:color w:val="000000"/>
          <w:sz w:val="28"/>
        </w:rPr>
        <w:t>
      10. 2025 жылға арналған аудандық бюджетте 31456 мың теңге сомада республикалық бюджеттен мамандарға әлеуметтік көмек көрсету шараларын іске асыруға бюджеттік кредиттер ескерілсін.</w:t>
      </w:r>
    </w:p>
    <w:p>
      <w:pPr>
        <w:spacing w:after="0"/>
        <w:ind w:left="0"/>
        <w:jc w:val="both"/>
      </w:pPr>
      <w:r>
        <w:rPr>
          <w:rFonts w:ascii="Times New Roman"/>
          <w:b w:val="false"/>
          <w:i w:val="false"/>
          <w:color w:val="000000"/>
          <w:sz w:val="28"/>
        </w:rPr>
        <w:t>
      11. 2025 жылға арналған мұқтаж азаматтардың жекелеген санаттарына әлеуметтік көмек түрлері бойынша шығындар 51129 мың теңге сомасында 4-қосымшаға сәйкес бекітілсін.</w:t>
      </w:r>
    </w:p>
    <w:p>
      <w:pPr>
        <w:spacing w:after="0"/>
        <w:ind w:left="0"/>
        <w:jc w:val="both"/>
      </w:pPr>
      <w:r>
        <w:rPr>
          <w:rFonts w:ascii="Times New Roman"/>
          <w:b w:val="false"/>
          <w:i w:val="false"/>
          <w:color w:val="000000"/>
          <w:sz w:val="28"/>
        </w:rPr>
        <w:t>
      12. Мамлют ауданының жергілікті атқарушы органының 2025 жылға арналған резерві 27796 мың теңге сомасында бекітілсін.</w:t>
      </w:r>
    </w:p>
    <w:p>
      <w:pPr>
        <w:spacing w:after="0"/>
        <w:ind w:left="0"/>
        <w:jc w:val="both"/>
      </w:pPr>
      <w:r>
        <w:rPr>
          <w:rFonts w:ascii="Times New Roman"/>
          <w:b w:val="false"/>
          <w:i w:val="false"/>
          <w:color w:val="000000"/>
          <w:sz w:val="28"/>
        </w:rPr>
        <w:t>
      13. 2025 жылға арналған аудандық бюджетте 2025-2027 жылдарға арналған Солтүстік Қазақстан облысы бойынша заңнаманың өзгеруіне байланысты жоғары тұрған бюджеттің шығындарын өтеуге төмен тұрған бюджеттен ағымдағы нысаналы трансферттер ескерілсін.</w:t>
      </w:r>
    </w:p>
    <w:p>
      <w:pPr>
        <w:spacing w:after="0"/>
        <w:ind w:left="0"/>
        <w:jc w:val="both"/>
      </w:pPr>
      <w:r>
        <w:rPr>
          <w:rFonts w:ascii="Times New Roman"/>
          <w:b w:val="false"/>
          <w:i w:val="false"/>
          <w:color w:val="000000"/>
          <w:sz w:val="28"/>
        </w:rPr>
        <w:t>
      14. Азаматтық қызметшілер болып табылатын және ауылдық елдi мекендерде жұмыс iстейтiн әлеуметтiк қамсыздандыру және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ескерілсін.</w:t>
      </w:r>
    </w:p>
    <w:p>
      <w:pPr>
        <w:spacing w:after="0"/>
        <w:ind w:left="0"/>
        <w:jc w:val="both"/>
      </w:pPr>
      <w:r>
        <w:rPr>
          <w:rFonts w:ascii="Times New Roman"/>
          <w:b w:val="false"/>
          <w:i w:val="false"/>
          <w:color w:val="000000"/>
          <w:sz w:val="28"/>
        </w:rPr>
        <w:t>
      15. Осы шешім 2025 жылғы 1 қаңтардан бастап қолданысқа енгізіледi.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  Мамлют ауданы мәслихатының   төрағасы 	Ж. Кәрімова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36/2 шешіміне 1-қосымша</w:t>
            </w:r>
          </w:p>
        </w:tc>
      </w:tr>
    </w:tbl>
    <w:p>
      <w:pPr>
        <w:spacing w:after="0"/>
        <w:ind w:left="0"/>
        <w:jc w:val="left"/>
      </w:pPr>
      <w:r>
        <w:rPr>
          <w:rFonts w:ascii="Times New Roman"/>
          <w:b/>
          <w:i w:val="false"/>
          <w:color w:val="000000"/>
        </w:rPr>
        <w:t xml:space="preserve"> 2025 жылға арналған Мамлют аудандық бюджеті</w:t>
      </w:r>
    </w:p>
    <w:p>
      <w:pPr>
        <w:spacing w:after="0"/>
        <w:ind w:left="0"/>
        <w:jc w:val="both"/>
      </w:pPr>
      <w:r>
        <w:rPr>
          <w:rFonts w:ascii="Times New Roman"/>
          <w:b w:val="false"/>
          <w:i w:val="false"/>
          <w:color w:val="ff0000"/>
          <w:sz w:val="28"/>
        </w:rPr>
        <w:t>
      Ескерту. 1-қосымша жаңа редакцияда – Солтүстік Қазақстан облысы Мамлют ауданы мәслихатының 30.01.2025 № 38/2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4841056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1366463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3443789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3443789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3443789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w:t>
            </w:r>
          </w:p>
          <w:p>
            <w:pPr>
              <w:spacing w:after="20"/>
              <w:ind w:left="20"/>
              <w:jc w:val="both"/>
            </w:pPr>
            <w:r>
              <w:rPr>
                <w:rFonts w:ascii="Times New Roman"/>
                <w:b w:val="false"/>
                <w:i w:val="false"/>
                <w:color w:val="000000"/>
                <w:sz w:val="20"/>
              </w:rPr>
              <w:t>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w:t>
            </w:r>
          </w:p>
          <w:p>
            <w:pPr>
              <w:spacing w:after="20"/>
              <w:ind w:left="20"/>
              <w:jc w:val="both"/>
            </w:pPr>
            <w:r>
              <w:rPr>
                <w:rFonts w:ascii="Times New Roman"/>
                <w:b w:val="false"/>
                <w:i w:val="false"/>
                <w:color w:val="000000"/>
                <w:sz w:val="20"/>
              </w:rPr>
              <w:t>
маңындағы және ауданішілік қатынастар бойынша</w:t>
            </w:r>
          </w:p>
          <w:p>
            <w:pPr>
              <w:spacing w:after="20"/>
              <w:ind w:left="20"/>
              <w:jc w:val="both"/>
            </w:pPr>
            <w:r>
              <w:rPr>
                <w:rFonts w:ascii="Times New Roman"/>
                <w:b w:val="false"/>
                <w:i w:val="false"/>
                <w:color w:val="000000"/>
                <w:sz w:val="20"/>
              </w:rPr>
              <w:t>
жолаушылар тасымалдарын субсидиялау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w:t>
            </w:r>
          </w:p>
          <w:p>
            <w:pPr>
              <w:spacing w:after="20"/>
              <w:ind w:left="20"/>
              <w:jc w:val="both"/>
            </w:pPr>
            <w:r>
              <w:rPr>
                <w:rFonts w:ascii="Times New Roman"/>
                <w:b w:val="false"/>
                <w:i w:val="false"/>
                <w:color w:val="000000"/>
                <w:sz w:val="20"/>
              </w:rPr>
              <w:t>
қатынастары саласындағы басқа да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36/2 шешіміне 2-қосымша</w:t>
            </w:r>
          </w:p>
        </w:tc>
      </w:tr>
    </w:tbl>
    <w:p>
      <w:pPr>
        <w:spacing w:after="0"/>
        <w:ind w:left="0"/>
        <w:jc w:val="left"/>
      </w:pPr>
      <w:r>
        <w:rPr>
          <w:rFonts w:ascii="Times New Roman"/>
          <w:b/>
          <w:i w:val="false"/>
          <w:color w:val="000000"/>
        </w:rPr>
        <w:t xml:space="preserve"> 2026 жылға арналған Мамлют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1962125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1414289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277870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277870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523667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w:t>
            </w:r>
          </w:p>
          <w:p>
            <w:pPr>
              <w:spacing w:after="20"/>
              <w:ind w:left="20"/>
              <w:jc w:val="both"/>
            </w:pPr>
            <w:r>
              <w:rPr>
                <w:rFonts w:ascii="Times New Roman"/>
                <w:b w:val="false"/>
                <w:i w:val="false"/>
                <w:color w:val="000000"/>
                <w:sz w:val="20"/>
              </w:rPr>
              <w:t>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w:t>
            </w:r>
          </w:p>
          <w:p>
            <w:pPr>
              <w:spacing w:after="20"/>
              <w:ind w:left="20"/>
              <w:jc w:val="both"/>
            </w:pPr>
            <w:r>
              <w:rPr>
                <w:rFonts w:ascii="Times New Roman"/>
                <w:b w:val="false"/>
                <w:i w:val="false"/>
                <w:color w:val="000000"/>
                <w:sz w:val="20"/>
              </w:rPr>
              <w:t>
маңындағы және ауданішілік қатынастар бойынша</w:t>
            </w:r>
          </w:p>
          <w:p>
            <w:pPr>
              <w:spacing w:after="20"/>
              <w:ind w:left="20"/>
              <w:jc w:val="both"/>
            </w:pPr>
            <w:r>
              <w:rPr>
                <w:rFonts w:ascii="Times New Roman"/>
                <w:b w:val="false"/>
                <w:i w:val="false"/>
                <w:color w:val="000000"/>
                <w:sz w:val="20"/>
              </w:rPr>
              <w:t>
жолаушылар тасымалдарын субсидиялау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w:t>
            </w:r>
          </w:p>
          <w:p>
            <w:pPr>
              <w:spacing w:after="20"/>
              <w:ind w:left="20"/>
              <w:jc w:val="both"/>
            </w:pPr>
            <w:r>
              <w:rPr>
                <w:rFonts w:ascii="Times New Roman"/>
                <w:b w:val="false"/>
                <w:i w:val="false"/>
                <w:color w:val="000000"/>
                <w:sz w:val="20"/>
              </w:rPr>
              <w:t>
қатынастары саласындағы басқа да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36/2 шешіміне 3-қосымша</w:t>
            </w:r>
          </w:p>
        </w:tc>
      </w:tr>
    </w:tbl>
    <w:p>
      <w:pPr>
        <w:spacing w:after="0"/>
        <w:ind w:left="0"/>
        <w:jc w:val="left"/>
      </w:pPr>
      <w:r>
        <w:rPr>
          <w:rFonts w:ascii="Times New Roman"/>
          <w:b/>
          <w:i w:val="false"/>
          <w:color w:val="000000"/>
        </w:rPr>
        <w:t xml:space="preserve"> 2027 жылға арналған Мамлют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1463789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541995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w:t>
            </w:r>
          </w:p>
          <w:p>
            <w:pPr>
              <w:spacing w:after="20"/>
              <w:ind w:left="20"/>
              <w:jc w:val="both"/>
            </w:pPr>
            <w:r>
              <w:rPr>
                <w:rFonts w:ascii="Times New Roman"/>
                <w:b w:val="false"/>
                <w:i w:val="false"/>
                <w:color w:val="000000"/>
                <w:sz w:val="20"/>
              </w:rPr>
              <w:t>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w:t>
            </w:r>
          </w:p>
          <w:p>
            <w:pPr>
              <w:spacing w:after="20"/>
              <w:ind w:left="20"/>
              <w:jc w:val="both"/>
            </w:pPr>
            <w:r>
              <w:rPr>
                <w:rFonts w:ascii="Times New Roman"/>
                <w:b w:val="false"/>
                <w:i w:val="false"/>
                <w:color w:val="000000"/>
                <w:sz w:val="20"/>
              </w:rPr>
              <w:t>
маңындағы және ауданішілік қатынастар бойынша</w:t>
            </w:r>
          </w:p>
          <w:p>
            <w:pPr>
              <w:spacing w:after="20"/>
              <w:ind w:left="20"/>
              <w:jc w:val="both"/>
            </w:pPr>
            <w:r>
              <w:rPr>
                <w:rFonts w:ascii="Times New Roman"/>
                <w:b w:val="false"/>
                <w:i w:val="false"/>
                <w:color w:val="000000"/>
                <w:sz w:val="20"/>
              </w:rPr>
              <w:t>
жолаушылар тасымалдарын субсидиялау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w:t>
            </w:r>
          </w:p>
          <w:p>
            <w:pPr>
              <w:spacing w:after="20"/>
              <w:ind w:left="20"/>
              <w:jc w:val="both"/>
            </w:pPr>
            <w:r>
              <w:rPr>
                <w:rFonts w:ascii="Times New Roman"/>
                <w:b w:val="false"/>
                <w:i w:val="false"/>
                <w:color w:val="000000"/>
                <w:sz w:val="20"/>
              </w:rPr>
              <w:t>
қатынастары саласындағы басқа да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36/2 шешіміне 4-қосымша</w:t>
            </w:r>
          </w:p>
        </w:tc>
      </w:tr>
    </w:tbl>
    <w:p>
      <w:pPr>
        <w:spacing w:after="0"/>
        <w:ind w:left="0"/>
        <w:jc w:val="left"/>
      </w:pPr>
      <w:r>
        <w:rPr>
          <w:rFonts w:ascii="Times New Roman"/>
          <w:b/>
          <w:i w:val="false"/>
          <w:color w:val="000000"/>
        </w:rPr>
        <w:t xml:space="preserve"> 2025 жылға жекелеген санаттағы мұқтаж азаматтарға әлеуметтік көмектің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күндеріне бір рет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немесе әлеуметтік мәні бар аурулардың салдарынан өмірлік қиын жағдай туындаған кезде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