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3f7e" w14:textId="3243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2024 жылғы 19 ақпандағы № 20/2 "Солтүстік Қазақстан облысы Мамлют ауданы бойынша коммуналдық қалдықтардың түзілу және жинақталу нормаларын, халық үшін тұрмыстық қатты қалдықтарды жинауға, тасымалдауға, сұрыптауға және көмуге арналған тарифтерді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2024 жылғы 25 желтоқсандағы № 36/4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 бойынша коммуналдық қалдықтардың түзілу және жинақталу нормаларын, халық үшін тұрмыстық қатты қалдықтарды жинауға, тасымалдауға, сұрыптауға және көмуге арналған тарифтерді бекіту туралы" 2024 жылғы 19 ақпандағы № 20/2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19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 шешіміне 2-қосымша</w:t>
            </w:r>
          </w:p>
        </w:tc>
      </w:tr>
    </w:tbl>
    <w:bookmarkStart w:name="z17" w:id="4"/>
    <w:p>
      <w:pPr>
        <w:spacing w:after="0"/>
        <w:ind w:left="0"/>
        <w:jc w:val="left"/>
      </w:pPr>
      <w:r>
        <w:rPr>
          <w:rFonts w:ascii="Times New Roman"/>
          <w:b/>
          <w:i w:val="false"/>
          <w:color w:val="000000"/>
        </w:rPr>
        <w:t xml:space="preserve"> Мамлют ауданы бойынша халық үшін қатты тұрмыстық қалдықтарды жинауға, тасымалдауға, сұрыптауға және көмуге арналған тарифтер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(қосылған құн салығынсыз)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